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5860" w14:textId="2DB5D6D8" w:rsidR="00E2646F" w:rsidRDefault="00CB44C0" w:rsidP="00E2646F">
      <w:pPr>
        <w:pStyle w:val="Headinglevel1"/>
        <w:rPr>
          <w:rFonts w:cs="Tahoma"/>
          <w:szCs w:val="24"/>
        </w:rPr>
      </w:pPr>
      <w:bookmarkStart w:id="0" w:name="_Hlk171434209"/>
      <w:r w:rsidRPr="00C1640A">
        <w:rPr>
          <w:rFonts w:cs="Tahoma"/>
          <w:b w:val="0"/>
          <w:bCs/>
          <w:szCs w:val="24"/>
        </w:rPr>
        <w:t>POST-RESULTS SERVICES:</w:t>
      </w:r>
      <w:r>
        <w:rPr>
          <w:rFonts w:cs="Tahoma"/>
          <w:szCs w:val="24"/>
        </w:rPr>
        <w:t xml:space="preserve"> </w:t>
      </w:r>
      <w:r w:rsidR="00834F69">
        <w:rPr>
          <w:rFonts w:cs="Tahoma"/>
          <w:szCs w:val="24"/>
        </w:rPr>
        <w:t>DEADLINES</w:t>
      </w:r>
      <w:r>
        <w:rPr>
          <w:rFonts w:cs="Tahoma"/>
          <w:szCs w:val="24"/>
        </w:rPr>
        <w:t xml:space="preserve">, </w:t>
      </w:r>
      <w:r w:rsidR="00834F69">
        <w:rPr>
          <w:rFonts w:cs="Tahoma"/>
          <w:szCs w:val="24"/>
        </w:rPr>
        <w:t>FEES AND CHARGES</w:t>
      </w:r>
      <w:r w:rsidR="00E2646F" w:rsidRPr="002B2C0E">
        <w:rPr>
          <w:rFonts w:cs="Tahoma"/>
          <w:b w:val="0"/>
          <w:bCs/>
          <w:szCs w:val="24"/>
        </w:rPr>
        <w:t xml:space="preserve">: </w:t>
      </w:r>
      <w:r w:rsidR="00581B47">
        <w:rPr>
          <w:rFonts w:cs="Tahoma"/>
          <w:b w:val="0"/>
          <w:bCs/>
          <w:szCs w:val="24"/>
        </w:rPr>
        <w:t>Summer 2024</w:t>
      </w:r>
      <w:r w:rsidR="00E2646F" w:rsidRPr="002B2C0E">
        <w:rPr>
          <w:rFonts w:cs="Tahoma"/>
          <w:b w:val="0"/>
          <w:bCs/>
          <w:szCs w:val="24"/>
        </w:rPr>
        <w:t xml:space="preserve"> series</w:t>
      </w:r>
    </w:p>
    <w:p w14:paraId="0D326B32" w14:textId="22E7BE3F" w:rsidR="00CB44C0" w:rsidRPr="001F72BD" w:rsidRDefault="00CB44C0" w:rsidP="00CB44C0">
      <w:pPr>
        <w:spacing w:after="120"/>
        <w:rPr>
          <w:rFonts w:cs="Tahoma"/>
        </w:rPr>
      </w:pPr>
      <w:r w:rsidRPr="00DC13C0">
        <w:rPr>
          <w:rFonts w:cs="Tahoma"/>
        </w:rPr>
        <w:t>The services available are:</w:t>
      </w:r>
    </w:p>
    <w:p w14:paraId="624719EE" w14:textId="0747A18E" w:rsidR="00CB44C0" w:rsidRPr="001F72BD" w:rsidRDefault="00CB44C0" w:rsidP="00CB44C0">
      <w:pPr>
        <w:pStyle w:val="ListParagraph"/>
        <w:numPr>
          <w:ilvl w:val="0"/>
          <w:numId w:val="18"/>
        </w:numPr>
        <w:spacing w:after="120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(RoRs):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CBAA536" w14:textId="5FCEAF61" w:rsidR="00CB44C0" w:rsidRPr="00581B47" w:rsidRDefault="00CB44C0" w:rsidP="00CB44C0">
      <w:pPr>
        <w:pStyle w:val="ListParagraph"/>
        <w:numPr>
          <w:ilvl w:val="0"/>
          <w:numId w:val="18"/>
        </w:numPr>
        <w:spacing w:after="120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0FE53D8E" w14:textId="7DEFD7C2" w:rsidR="00581B47" w:rsidRPr="00514861" w:rsidRDefault="00581B47" w:rsidP="00514861">
      <w:pPr>
        <w:pStyle w:val="NormalWeb"/>
        <w:spacing w:before="240" w:beforeAutospacing="0" w:after="120" w:afterAutospacing="0"/>
        <w:rPr>
          <w:rFonts w:ascii="Tahoma" w:hAnsi="Tahoma" w:cs="Tahoma"/>
          <w:bCs/>
          <w:color w:val="FF3300"/>
          <w:sz w:val="22"/>
          <w:szCs w:val="22"/>
        </w:rPr>
      </w:pPr>
      <w:r w:rsidRPr="00514861">
        <w:rPr>
          <w:rFonts w:ascii="Tahoma" w:hAnsi="Tahoma" w:cs="Tahoma"/>
          <w:bCs/>
          <w:color w:val="FF3300"/>
          <w:sz w:val="22"/>
          <w:szCs w:val="22"/>
        </w:rPr>
        <w:t>(</w:t>
      </w:r>
      <w:r w:rsidR="00514861" w:rsidRPr="00514861">
        <w:rPr>
          <w:rFonts w:ascii="Tahoma" w:hAnsi="Tahoma" w:cs="Tahoma"/>
          <w:bCs/>
          <w:color w:val="FF3300"/>
          <w:sz w:val="22"/>
          <w:szCs w:val="22"/>
        </w:rPr>
        <w:t>GCE AS</w:t>
      </w:r>
      <w:r w:rsidR="007172C5">
        <w:rPr>
          <w:rFonts w:ascii="Tahoma" w:hAnsi="Tahoma" w:cs="Tahoma"/>
          <w:bCs/>
          <w:color w:val="FF3300"/>
          <w:sz w:val="22"/>
          <w:szCs w:val="22"/>
        </w:rPr>
        <w:t xml:space="preserve"> and</w:t>
      </w:r>
      <w:r w:rsidR="00514861" w:rsidRPr="00514861">
        <w:rPr>
          <w:rFonts w:ascii="Tahoma" w:hAnsi="Tahoma" w:cs="Tahoma"/>
          <w:bCs/>
          <w:color w:val="FF3300"/>
          <w:sz w:val="22"/>
          <w:szCs w:val="22"/>
        </w:rPr>
        <w:t xml:space="preserve"> A-level) 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546"/>
        <w:gridCol w:w="2410"/>
        <w:gridCol w:w="1322"/>
        <w:gridCol w:w="1465"/>
        <w:gridCol w:w="1465"/>
        <w:gridCol w:w="1559"/>
      </w:tblGrid>
      <w:tr w:rsidR="00581B47" w:rsidRPr="00581B47" w14:paraId="6A13EFE9" w14:textId="77777777" w:rsidTr="00E961C2">
        <w:trPr>
          <w:trHeight w:val="50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59B45A" w14:textId="7B91C962" w:rsidR="00581B47" w:rsidRPr="00A57B6E" w:rsidRDefault="00581B47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Post-</w:t>
            </w:r>
            <w:r w:rsidR="00EE32B0">
              <w:rPr>
                <w:rFonts w:cs="Tahoma"/>
                <w:sz w:val="20"/>
                <w:szCs w:val="20"/>
              </w:rPr>
              <w:t>R</w:t>
            </w:r>
            <w:r w:rsidRPr="00A57B6E">
              <w:rPr>
                <w:rFonts w:cs="Tahoma"/>
                <w:sz w:val="20"/>
                <w:szCs w:val="20"/>
              </w:rPr>
              <w:t xml:space="preserve">esults </w:t>
            </w:r>
            <w:r w:rsidR="00EE32B0">
              <w:rPr>
                <w:rFonts w:cs="Tahoma"/>
                <w:sz w:val="20"/>
                <w:szCs w:val="20"/>
              </w:rPr>
              <w:t>S</w:t>
            </w:r>
            <w:r w:rsidRPr="00A57B6E">
              <w:rPr>
                <w:rFonts w:cs="Tahoma"/>
                <w:sz w:val="20"/>
                <w:szCs w:val="20"/>
              </w:rPr>
              <w:t>ervice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688B41" w14:textId="67FE2566" w:rsidR="00581B47" w:rsidRPr="00A57B6E" w:rsidRDefault="00581B47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Deadline</w:t>
            </w:r>
          </w:p>
          <w:p w14:paraId="0DB31D0D" w14:textId="4F7AE367" w:rsidR="00581B47" w:rsidRPr="00A57B6E" w:rsidRDefault="00581B47">
            <w:pPr>
              <w:spacing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6E266F" w14:textId="2059A49F" w:rsidR="00581B47" w:rsidRPr="00A57B6E" w:rsidRDefault="00581B4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 w14:paraId="3BC53855" w14:textId="77777777" w:rsidR="00581B47" w:rsidRPr="00A57B6E" w:rsidRDefault="00581B4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180EDDB6" w14:textId="77777777" w:rsidR="00581B47" w:rsidRPr="00A57B6E" w:rsidRDefault="00581B47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8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</w:t>
              </w:r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e</w:t>
              </w:r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5C57E0" w14:textId="34973215" w:rsidR="00581B47" w:rsidRPr="00A57B6E" w:rsidRDefault="00581B4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 w14:paraId="2AA3EE2A" w14:textId="29E237D2" w:rsidR="00581B47" w:rsidRPr="00A57B6E" w:rsidRDefault="00581B4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6DF4872A" w14:textId="6107F1E4" w:rsidR="00581B47" w:rsidRPr="00A57B6E" w:rsidRDefault="00581B47">
            <w:pPr>
              <w:spacing w:before="120" w:after="120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9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F24227" w14:textId="546B27D9" w:rsidR="00581B47" w:rsidRPr="00A57B6E" w:rsidRDefault="00581B4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 w14:paraId="60E0C196" w14:textId="77777777" w:rsidR="00581B47" w:rsidRPr="00A57B6E" w:rsidRDefault="00581B4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296F7527" w14:textId="77777777" w:rsidR="00581B47" w:rsidRPr="00A57B6E" w:rsidRDefault="00581B47"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0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E34F5" w14:textId="77777777" w:rsidR="00581B47" w:rsidRPr="00A57B6E" w:rsidRDefault="00581B47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 w14:paraId="54726209" w14:textId="77777777" w:rsidR="00581B47" w:rsidRPr="00A57B6E" w:rsidRDefault="00581B47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4327D49A" w14:textId="77777777" w:rsidR="00581B47" w:rsidRPr="00A57B6E" w:rsidRDefault="00581B47"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1" w:anchor="tab_0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81B47" w:rsidRPr="00581B47" w14:paraId="7D65FAE3" w14:textId="77777777" w:rsidTr="00E961C2"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A0ED" w14:textId="77777777" w:rsidR="00581B47" w:rsidRPr="00A57B6E" w:rsidRDefault="00581B47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6615716C" w14:textId="77777777" w:rsidR="00581B47" w:rsidRPr="00A57B6E" w:rsidRDefault="00581B47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D2775" w14:textId="49B00EFA" w:rsidR="00581B47" w:rsidRPr="00A57B6E" w:rsidRDefault="00D0523F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</w:t>
            </w:r>
            <w:r w:rsidR="00581B47" w:rsidRPr="00A57B6E">
              <w:rPr>
                <w:rFonts w:cs="Tahoma"/>
                <w:sz w:val="20"/>
                <w:szCs w:val="20"/>
              </w:rPr>
              <w:t xml:space="preserve"> 2024</w:t>
            </w:r>
            <w:r w:rsidR="00CE3C9D" w:rsidRPr="00A57B6E">
              <w:rPr>
                <w:rFonts w:cs="Tahom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0CF8A93" w14:textId="23F36000" w:rsidR="00581B47" w:rsidRPr="004941DF" w:rsidRDefault="00581B47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047C43">
              <w:rPr>
                <w:rFonts w:cs="Tahoma"/>
                <w:sz w:val="20"/>
                <w:szCs w:val="20"/>
              </w:rPr>
              <w:t>9.05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03DF6E" w14:textId="31BC18EE" w:rsidR="00581B47" w:rsidRPr="004941DF" w:rsidRDefault="00581B47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7172C5">
              <w:rPr>
                <w:rFonts w:cs="Tahoma"/>
                <w:sz w:val="20"/>
                <w:szCs w:val="20"/>
              </w:rPr>
              <w:t>10.75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9F3104" w14:textId="7E514FF7" w:rsidR="00581B47" w:rsidRPr="004941DF" w:rsidRDefault="00581B47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>£</w:t>
            </w:r>
            <w:r w:rsidR="00E961C2">
              <w:rPr>
                <w:rFonts w:cs="Tahoma"/>
                <w:sz w:val="20"/>
                <w:szCs w:val="20"/>
              </w:rPr>
              <w:t xml:space="preserve"> </w:t>
            </w:r>
            <w:r w:rsidR="007172C5">
              <w:rPr>
                <w:rFonts w:cs="Tahoma"/>
                <w:sz w:val="20"/>
                <w:szCs w:val="20"/>
              </w:rPr>
              <w:t>1</w:t>
            </w:r>
            <w:r w:rsidR="004A2F27">
              <w:rPr>
                <w:rFonts w:cs="Tahoma"/>
                <w:sz w:val="20"/>
                <w:szCs w:val="20"/>
              </w:rPr>
              <w:t>3.1</w:t>
            </w:r>
            <w:r w:rsidR="007172C5">
              <w:rPr>
                <w:rFonts w:cs="Tahoma"/>
                <w:sz w:val="20"/>
                <w:szCs w:val="20"/>
              </w:rPr>
              <w:t>0</w:t>
            </w:r>
            <w:r w:rsidRPr="004941DF"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2826D0" w14:textId="022A227A" w:rsidR="00581B47" w:rsidRPr="004941DF" w:rsidRDefault="00581B47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>£</w:t>
            </w:r>
            <w:r w:rsidR="00E961C2">
              <w:rPr>
                <w:rFonts w:cs="Tahoma"/>
                <w:sz w:val="20"/>
                <w:szCs w:val="20"/>
              </w:rPr>
              <w:t xml:space="preserve"> </w:t>
            </w:r>
            <w:r w:rsidR="007172C5">
              <w:rPr>
                <w:rFonts w:cs="Tahoma"/>
                <w:sz w:val="20"/>
                <w:szCs w:val="20"/>
              </w:rPr>
              <w:t>11.00</w:t>
            </w:r>
            <w:r w:rsidRPr="004941DF">
              <w:rPr>
                <w:rFonts w:cs="Tahoma"/>
                <w:sz w:val="20"/>
                <w:szCs w:val="20"/>
              </w:rPr>
              <w:t xml:space="preserve">  </w:t>
            </w:r>
          </w:p>
        </w:tc>
      </w:tr>
      <w:tr w:rsidR="00581B47" w:rsidRPr="00581B47" w14:paraId="770275F8" w14:textId="77777777" w:rsidTr="00E961C2"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56CF79" w14:textId="7ADEFE84" w:rsidR="00581B47" w:rsidRPr="00A57B6E" w:rsidRDefault="00581B47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39623C49" w14:textId="77777777" w:rsidR="00581B47" w:rsidRPr="00A57B6E" w:rsidRDefault="00581B47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AF8282" w14:textId="7AF575AD" w:rsidR="00581B47" w:rsidRPr="00A57B6E" w:rsidRDefault="00D0523F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2E5B5D" w14:textId="553C8F72" w:rsidR="00581B47" w:rsidRPr="004941DF" w:rsidRDefault="00581B47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047C43">
              <w:rPr>
                <w:rFonts w:cs="Tahoma"/>
                <w:sz w:val="20"/>
                <w:szCs w:val="20"/>
              </w:rPr>
              <w:t>48.65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3EA16" w14:textId="6A506A04" w:rsidR="00581B47" w:rsidRPr="004941DF" w:rsidRDefault="00581B47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E961C2">
              <w:rPr>
                <w:rFonts w:cs="Tahoma"/>
                <w:sz w:val="20"/>
                <w:szCs w:val="20"/>
              </w:rPr>
              <w:t>61.50</w:t>
            </w:r>
            <w:r w:rsidRPr="004941D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E805AB" w14:textId="44B0C6C9" w:rsidR="00581B47" w:rsidRPr="004941DF" w:rsidRDefault="00581B47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>£</w:t>
            </w:r>
            <w:r w:rsidR="00E961C2">
              <w:rPr>
                <w:rFonts w:cs="Tahoma"/>
                <w:sz w:val="20"/>
                <w:szCs w:val="20"/>
              </w:rPr>
              <w:t xml:space="preserve"> 5</w:t>
            </w:r>
            <w:r w:rsidR="004A2F27">
              <w:rPr>
                <w:rFonts w:cs="Tahoma"/>
                <w:sz w:val="20"/>
                <w:szCs w:val="20"/>
              </w:rPr>
              <w:t>4.3</w:t>
            </w:r>
            <w:r w:rsidR="00E961C2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2E2307" w14:textId="4AB7D3E3" w:rsidR="00581B47" w:rsidRPr="004941DF" w:rsidRDefault="00581B47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>£</w:t>
            </w:r>
            <w:r w:rsidR="00E961C2">
              <w:rPr>
                <w:rFonts w:cs="Tahoma"/>
                <w:sz w:val="20"/>
                <w:szCs w:val="20"/>
              </w:rPr>
              <w:t xml:space="preserve"> </w:t>
            </w:r>
            <w:r w:rsidR="007172C5">
              <w:rPr>
                <w:rFonts w:cs="Tahoma"/>
                <w:sz w:val="20"/>
                <w:szCs w:val="20"/>
              </w:rPr>
              <w:t>46.00</w:t>
            </w:r>
          </w:p>
        </w:tc>
      </w:tr>
      <w:tr w:rsidR="00A57B6E" w:rsidRPr="00581B47" w14:paraId="3BD98165" w14:textId="77777777" w:rsidTr="00E961C2"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C3751" w14:textId="42897A82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>Priority Service 2</w:t>
            </w:r>
          </w:p>
          <w:p w14:paraId="6C1F03EF" w14:textId="77777777" w:rsidR="00A57B6E" w:rsidRPr="00A57B6E" w:rsidRDefault="00A57B6E" w:rsidP="00A57B6E">
            <w:pPr>
              <w:spacing w:before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Review of marking</w:t>
            </w:r>
          </w:p>
          <w:p w14:paraId="0DD795EC" w14:textId="7CE6CA5A" w:rsidR="00A57B6E" w:rsidRPr="00A57B6E" w:rsidRDefault="00A57B6E" w:rsidP="00A57B6E">
            <w:pPr>
              <w:spacing w:after="120"/>
              <w:rPr>
                <w:rFonts w:cs="Tahoma"/>
                <w:sz w:val="18"/>
                <w:szCs w:val="18"/>
              </w:rPr>
            </w:pPr>
            <w:r w:rsidRPr="00A57B6E">
              <w:rPr>
                <w:rFonts w:cs="Tahoma"/>
                <w:sz w:val="18"/>
                <w:szCs w:val="18"/>
              </w:rPr>
              <w:t xml:space="preserve">(GCE A-level and Level 3 VTQ qualifications only)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F3B81" w14:textId="0ED4E262" w:rsidR="00A57B6E" w:rsidRPr="00A57B6E" w:rsidRDefault="00A57B6E" w:rsidP="00A57B6E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22 August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1BA8340" w14:textId="671B503D" w:rsidR="00A57B6E" w:rsidRPr="004941DF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047C43">
              <w:rPr>
                <w:rFonts w:cs="Tahoma"/>
                <w:sz w:val="20"/>
                <w:szCs w:val="20"/>
              </w:rPr>
              <w:t>57.85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4A21B6" w14:textId="5F82D5D7" w:rsidR="00A57B6E" w:rsidRPr="004941DF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E961C2">
              <w:rPr>
                <w:rFonts w:cs="Tahoma"/>
                <w:sz w:val="20"/>
                <w:szCs w:val="20"/>
              </w:rPr>
              <w:t>75.75</w:t>
            </w:r>
            <w:r w:rsidRPr="004941D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FC3FCC" w14:textId="35D8D36E" w:rsidR="00A57B6E" w:rsidRPr="004941DF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E961C2">
              <w:rPr>
                <w:rFonts w:cs="Tahoma"/>
                <w:sz w:val="20"/>
                <w:szCs w:val="20"/>
              </w:rPr>
              <w:t>6</w:t>
            </w:r>
            <w:r w:rsidR="004A2F27">
              <w:rPr>
                <w:rFonts w:cs="Tahoma"/>
                <w:sz w:val="20"/>
                <w:szCs w:val="20"/>
              </w:rPr>
              <w:t>4.7</w:t>
            </w:r>
            <w:r w:rsidR="00E961C2">
              <w:rPr>
                <w:rFonts w:cs="Tahoma"/>
                <w:sz w:val="20"/>
                <w:szCs w:val="20"/>
              </w:rPr>
              <w:t>0</w:t>
            </w:r>
            <w:r w:rsidRPr="004941DF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28588B" w14:textId="0AFA9877" w:rsidR="00A57B6E" w:rsidRPr="004941DF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4941DF">
              <w:rPr>
                <w:rFonts w:cs="Tahoma"/>
                <w:sz w:val="20"/>
                <w:szCs w:val="20"/>
              </w:rPr>
              <w:t xml:space="preserve">£ </w:t>
            </w:r>
            <w:r w:rsidR="00E961C2">
              <w:rPr>
                <w:rFonts w:cs="Tahoma"/>
                <w:sz w:val="20"/>
                <w:szCs w:val="20"/>
              </w:rPr>
              <w:t>55.00</w:t>
            </w:r>
            <w:r w:rsidRPr="004941DF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A57B6E" w:rsidRPr="00581B47" w14:paraId="069F0136" w14:textId="77777777" w:rsidTr="007A658C">
        <w:trPr>
          <w:gridBefore w:val="1"/>
          <w:wBefore w:w="6" w:type="dxa"/>
          <w:trHeight w:val="112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7354EC" w14:textId="4463F595" w:rsidR="00A57B6E" w:rsidRPr="00A57B6E" w:rsidRDefault="00A57B6E" w:rsidP="00A57B6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>ATS</w:t>
            </w:r>
          </w:p>
          <w:p w14:paraId="388DD68C" w14:textId="00FBFC83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A57B6E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6C9985" w14:textId="0D622B49" w:rsidR="00A57B6E" w:rsidRPr="00E961C2" w:rsidRDefault="00E961C2" w:rsidP="00E961C2">
            <w:pPr>
              <w:spacing w:before="120" w:after="120"/>
              <w:jc w:val="center"/>
              <w:rPr>
                <w:rFonts w:cs="Tahoma"/>
                <w:strike/>
                <w:sz w:val="20"/>
                <w:szCs w:val="20"/>
              </w:rPr>
            </w:pPr>
            <w:r w:rsidRPr="00E961C2">
              <w:rPr>
                <w:sz w:val="20"/>
                <w:szCs w:val="20"/>
              </w:rPr>
              <w:t>29 August 2024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4A42EE" w14:textId="55C131A9" w:rsidR="00A57B6E" w:rsidRPr="007A658C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</w:t>
            </w:r>
            <w:r w:rsidR="007A658C" w:rsidRPr="007A658C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4CF68677" w14:textId="2841F5AB" w:rsidR="00A57B6E" w:rsidRPr="00581B47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  <w:highlight w:val="yellow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 </w:t>
            </w:r>
            <w:r w:rsidR="007A658C" w:rsidRPr="007A658C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2891738D" w14:textId="750FE68B" w:rsidR="00A57B6E" w:rsidRPr="007A658C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</w:t>
            </w:r>
            <w:r w:rsidR="007A658C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0AA669" w14:textId="00E7679E" w:rsidR="00A57B6E" w:rsidRPr="007A658C" w:rsidRDefault="007A658C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A57B6E" w:rsidRPr="00581B47" w14:paraId="5786880F" w14:textId="77777777" w:rsidTr="007A658C">
        <w:trPr>
          <w:gridBefore w:val="1"/>
          <w:wBefore w:w="6" w:type="dxa"/>
          <w:trHeight w:val="1115"/>
        </w:trPr>
        <w:tc>
          <w:tcPr>
            <w:tcW w:w="25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FE19DC" w14:textId="77777777" w:rsidR="00A57B6E" w:rsidRPr="00A57B6E" w:rsidRDefault="00A57B6E" w:rsidP="00A57B6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>ATS</w:t>
            </w:r>
          </w:p>
          <w:p w14:paraId="5B32CAF6" w14:textId="77777777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A57B6E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A57B6E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1287E" w14:textId="36D8532F" w:rsidR="00A57B6E" w:rsidRPr="00A57B6E" w:rsidRDefault="00A57B6E" w:rsidP="00A57B6E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9B3D8B" w14:textId="7448D81E" w:rsidR="00A57B6E" w:rsidRPr="007A658C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</w:t>
            </w:r>
            <w:r w:rsidR="007A658C" w:rsidRPr="007A658C">
              <w:rPr>
                <w:rFonts w:cs="Tahoma"/>
                <w:sz w:val="20"/>
                <w:szCs w:val="20"/>
              </w:rPr>
              <w:t>Fre</w:t>
            </w:r>
            <w:r w:rsidR="007A658C"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194DA2E" w14:textId="60C2AEDA" w:rsidR="00A57B6E" w:rsidRPr="007A658C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</w:t>
            </w:r>
            <w:r w:rsidR="007A658C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6830AFF" w14:textId="25BB2384" w:rsidR="00A57B6E" w:rsidRPr="007A658C" w:rsidRDefault="007A658C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49D53F" w14:textId="76F1B4C2" w:rsidR="00A57B6E" w:rsidRPr="007A658C" w:rsidRDefault="007A658C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A57B6E" w:rsidRPr="00581B47" w14:paraId="07906CA3" w14:textId="77777777" w:rsidTr="007A658C">
        <w:trPr>
          <w:gridBefore w:val="1"/>
          <w:wBefore w:w="6" w:type="dxa"/>
          <w:trHeight w:val="703"/>
        </w:trPr>
        <w:tc>
          <w:tcPr>
            <w:tcW w:w="2546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1E8DCD" w14:textId="65427874" w:rsidR="00A57B6E" w:rsidRPr="00A57B6E" w:rsidRDefault="00A57B6E" w:rsidP="00A57B6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3232CFF5" w14:textId="77777777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57B6E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60C5B7" w14:textId="2F6B08B8" w:rsidR="00A57B6E" w:rsidRPr="00A57B6E" w:rsidRDefault="00A57B6E" w:rsidP="00A57B6E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8DE3E9" w14:textId="25C1B5F6" w:rsidR="00A57B6E" w:rsidRPr="007A658C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7A658C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6D20BD" w14:textId="0C82F831" w:rsidR="00A57B6E" w:rsidRPr="007A658C" w:rsidRDefault="00047C43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£ 15.75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8DA3E4" w14:textId="53DDA70E" w:rsidR="00A57B6E" w:rsidRPr="007A658C" w:rsidRDefault="00047C43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£ 14.50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D52245" w14:textId="5D0D368B" w:rsidR="00A57B6E" w:rsidRPr="007A658C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</w:p>
        </w:tc>
      </w:tr>
    </w:tbl>
    <w:p w14:paraId="61A2F173" w14:textId="78D81DC6" w:rsidR="001F266A" w:rsidRPr="00BC2BB2" w:rsidRDefault="001F266A" w:rsidP="00CE3C9D">
      <w:pPr>
        <w:shd w:val="clear" w:color="auto" w:fill="FFFFFF" w:themeFill="background1"/>
        <w:spacing w:after="60"/>
        <w:rPr>
          <w:rFonts w:cs="Tahoma"/>
          <w:color w:val="595959" w:themeColor="text1" w:themeTint="A6"/>
          <w:sz w:val="18"/>
          <w:szCs w:val="18"/>
        </w:rPr>
      </w:pPr>
    </w:p>
    <w:p w14:paraId="514730B2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04EE2D76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bookmarkEnd w:id="0"/>
    <w:p w14:paraId="43373621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67CBDDE2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533B994B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08172CDD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138ACC1B" w14:textId="77777777" w:rsidR="00E961C2" w:rsidRDefault="00E961C2" w:rsidP="00F919CD">
      <w:pPr>
        <w:pStyle w:val="Headinglevel1"/>
        <w:rPr>
          <w:rFonts w:cs="Tahoma"/>
          <w:b w:val="0"/>
          <w:bCs/>
          <w:szCs w:val="24"/>
        </w:rPr>
      </w:pPr>
    </w:p>
    <w:p w14:paraId="73BA62F0" w14:textId="7C20DB52" w:rsidR="00F919CD" w:rsidRDefault="00F919CD" w:rsidP="00F919CD">
      <w:pPr>
        <w:pStyle w:val="Headinglevel1"/>
        <w:rPr>
          <w:rFonts w:cs="Tahoma"/>
          <w:szCs w:val="24"/>
        </w:rPr>
      </w:pPr>
      <w:r w:rsidRPr="00C1640A">
        <w:rPr>
          <w:rFonts w:cs="Tahoma"/>
          <w:b w:val="0"/>
          <w:bCs/>
          <w:szCs w:val="24"/>
        </w:rPr>
        <w:lastRenderedPageBreak/>
        <w:t>POST-RESULTS SERVICES:</w:t>
      </w:r>
      <w:r>
        <w:rPr>
          <w:rFonts w:cs="Tahoma"/>
          <w:szCs w:val="24"/>
        </w:rPr>
        <w:t xml:space="preserve"> DEADLINES, FEES AND CHARGES</w:t>
      </w:r>
      <w:r w:rsidRPr="002B2C0E">
        <w:rPr>
          <w:rFonts w:cs="Tahoma"/>
          <w:b w:val="0"/>
          <w:bCs/>
          <w:szCs w:val="24"/>
        </w:rPr>
        <w:t xml:space="preserve">: </w:t>
      </w:r>
      <w:r>
        <w:rPr>
          <w:rFonts w:cs="Tahoma"/>
          <w:b w:val="0"/>
          <w:bCs/>
          <w:szCs w:val="24"/>
        </w:rPr>
        <w:t>Summer 2024</w:t>
      </w:r>
      <w:r w:rsidRPr="002B2C0E">
        <w:rPr>
          <w:rFonts w:cs="Tahoma"/>
          <w:b w:val="0"/>
          <w:bCs/>
          <w:szCs w:val="24"/>
        </w:rPr>
        <w:t xml:space="preserve"> series</w:t>
      </w:r>
    </w:p>
    <w:p w14:paraId="50728267" w14:textId="77777777" w:rsidR="00F919CD" w:rsidRPr="001F72BD" w:rsidRDefault="00F919CD" w:rsidP="00F919CD">
      <w:pPr>
        <w:spacing w:after="120"/>
        <w:rPr>
          <w:rFonts w:cs="Tahoma"/>
        </w:rPr>
      </w:pPr>
      <w:r w:rsidRPr="00DC13C0">
        <w:rPr>
          <w:rFonts w:cs="Tahoma"/>
        </w:rPr>
        <w:t>The post-results services available are:</w:t>
      </w:r>
    </w:p>
    <w:p w14:paraId="540194F0" w14:textId="77777777" w:rsidR="00F919CD" w:rsidRPr="001F72BD" w:rsidRDefault="00F919CD" w:rsidP="00F919CD">
      <w:pPr>
        <w:pStyle w:val="ListParagraph"/>
        <w:numPr>
          <w:ilvl w:val="0"/>
          <w:numId w:val="18"/>
        </w:numPr>
        <w:spacing w:after="120"/>
        <w:rPr>
          <w:rFonts w:cs="Tahoma"/>
        </w:rPr>
      </w:pPr>
      <w:r w:rsidRPr="001F72BD">
        <w:rPr>
          <w:rFonts w:cs="Tahoma"/>
          <w:b/>
        </w:rPr>
        <w:t xml:space="preserve">Reviews of Results </w:t>
      </w:r>
      <w:r w:rsidRPr="001F72BD">
        <w:rPr>
          <w:rFonts w:cs="Tahoma"/>
          <w:bCs/>
        </w:rPr>
        <w:t>(RoRs):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Clerical re-check; review of marking; review of moderation; appeals</w:t>
      </w:r>
    </w:p>
    <w:p w14:paraId="5BBBAE20" w14:textId="77777777" w:rsidR="00F919CD" w:rsidRPr="00581B47" w:rsidRDefault="00F919CD" w:rsidP="00F919CD">
      <w:pPr>
        <w:pStyle w:val="ListParagraph"/>
        <w:numPr>
          <w:ilvl w:val="0"/>
          <w:numId w:val="18"/>
        </w:numPr>
        <w:spacing w:after="120"/>
        <w:rPr>
          <w:rFonts w:cs="Tahoma"/>
          <w:b/>
        </w:rPr>
      </w:pPr>
      <w:r w:rsidRPr="001F72BD">
        <w:rPr>
          <w:rFonts w:cs="Tahoma"/>
          <w:b/>
        </w:rPr>
        <w:t xml:space="preserve">Access to scripts </w:t>
      </w:r>
      <w:r w:rsidRPr="001F72BD">
        <w:rPr>
          <w:rFonts w:cs="Tahoma"/>
          <w:bCs/>
        </w:rPr>
        <w:t>(ATS):</w:t>
      </w:r>
      <w:r w:rsidRPr="001F72BD">
        <w:rPr>
          <w:rFonts w:cs="Tahoma"/>
          <w:b/>
        </w:rPr>
        <w:t xml:space="preserve"> </w:t>
      </w:r>
      <w:r w:rsidRPr="001F72BD">
        <w:rPr>
          <w:rFonts w:cs="Tahoma"/>
        </w:rPr>
        <w:t>Access to marked examination scripts</w:t>
      </w:r>
    </w:p>
    <w:p w14:paraId="7F60FC14" w14:textId="07EA0113" w:rsidR="00CB44C0" w:rsidRPr="00514861" w:rsidRDefault="001C5045" w:rsidP="00514861">
      <w:pPr>
        <w:pStyle w:val="NormalWeb"/>
        <w:spacing w:before="240" w:beforeAutospacing="0" w:after="120" w:afterAutospacing="0"/>
        <w:rPr>
          <w:rFonts w:ascii="Tahoma" w:hAnsi="Tahoma" w:cs="Tahoma"/>
          <w:color w:val="FF3300"/>
          <w:sz w:val="22"/>
          <w:szCs w:val="22"/>
        </w:rPr>
      </w:pPr>
      <w:r w:rsidRPr="00514861">
        <w:rPr>
          <w:rFonts w:ascii="Tahoma" w:hAnsi="Tahoma" w:cs="Tahoma"/>
          <w:bCs/>
          <w:color w:val="FF3300"/>
          <w:sz w:val="22"/>
          <w:szCs w:val="22"/>
        </w:rPr>
        <w:t>(</w:t>
      </w:r>
      <w:r w:rsidR="00CB44C0" w:rsidRPr="00514861">
        <w:rPr>
          <w:rFonts w:ascii="Tahoma" w:hAnsi="Tahoma" w:cs="Tahoma"/>
          <w:bCs/>
          <w:color w:val="FF3300"/>
          <w:sz w:val="22"/>
          <w:szCs w:val="22"/>
        </w:rPr>
        <w:t>GCSE</w:t>
      </w:r>
      <w:r w:rsidR="00514861" w:rsidRPr="00514861">
        <w:rPr>
          <w:rFonts w:ascii="Tahoma" w:hAnsi="Tahoma" w:cs="Tahoma"/>
          <w:b/>
          <w:bCs/>
          <w:color w:val="FF3300"/>
          <w:sz w:val="22"/>
          <w:szCs w:val="22"/>
        </w:rPr>
        <w:t xml:space="preserve"> </w:t>
      </w:r>
      <w:r w:rsidR="00514861" w:rsidRPr="00514861">
        <w:rPr>
          <w:rFonts w:ascii="Tahoma" w:hAnsi="Tahoma" w:cs="Tahoma"/>
          <w:color w:val="FF3300"/>
          <w:sz w:val="22"/>
          <w:szCs w:val="22"/>
        </w:rPr>
        <w:t>and Level 1 &amp; Level 2 VTQ</w:t>
      </w:r>
      <w:r w:rsidRPr="00514861">
        <w:rPr>
          <w:rFonts w:ascii="Tahoma" w:hAnsi="Tahoma" w:cs="Tahoma"/>
          <w:bCs/>
          <w:color w:val="FF3300"/>
          <w:sz w:val="22"/>
          <w:szCs w:val="22"/>
        </w:rPr>
        <w:t>)</w:t>
      </w:r>
    </w:p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262"/>
        <w:gridCol w:w="2552"/>
        <w:gridCol w:w="1464"/>
        <w:gridCol w:w="1465"/>
        <w:gridCol w:w="1465"/>
        <w:gridCol w:w="1559"/>
      </w:tblGrid>
      <w:tr w:rsidR="00CE3C9D" w:rsidRPr="00A57B6E" w14:paraId="24009F16" w14:textId="77777777" w:rsidTr="004A2F27">
        <w:trPr>
          <w:trHeight w:val="5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2A2B55" w14:textId="77777777" w:rsidR="00CE3C9D" w:rsidRPr="00A57B6E" w:rsidRDefault="00CE3C9D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CD3E8F" w14:textId="77777777" w:rsidR="00CE3C9D" w:rsidRPr="00A57B6E" w:rsidRDefault="00CE3C9D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Deadline</w:t>
            </w:r>
          </w:p>
          <w:p w14:paraId="78E5D641" w14:textId="77777777" w:rsidR="00CE3C9D" w:rsidRPr="00A57B6E" w:rsidRDefault="00CE3C9D">
            <w:pPr>
              <w:spacing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(Final date for requesting)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596171" w14:textId="77777777" w:rsidR="00CE3C9D" w:rsidRPr="00A57B6E" w:rsidRDefault="00CE3C9D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AQA </w:t>
            </w:r>
          </w:p>
          <w:p w14:paraId="13FC0033" w14:textId="77777777" w:rsidR="00CE3C9D" w:rsidRPr="00A57B6E" w:rsidRDefault="00CE3C9D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45A05754" w14:textId="77777777" w:rsidR="00CE3C9D" w:rsidRPr="00A57B6E" w:rsidRDefault="00CE3C9D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2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431133" w14:textId="77777777" w:rsidR="00CE3C9D" w:rsidRPr="00A57B6E" w:rsidRDefault="00CE3C9D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OCR </w:t>
            </w:r>
          </w:p>
          <w:p w14:paraId="2EF7A9A5" w14:textId="77777777" w:rsidR="00CE3C9D" w:rsidRPr="00A57B6E" w:rsidRDefault="00CE3C9D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6E33E9CB" w14:textId="77777777" w:rsidR="00CE3C9D" w:rsidRPr="00A57B6E" w:rsidRDefault="00CE3C9D">
            <w:pPr>
              <w:spacing w:before="120" w:after="120"/>
              <w:ind w:left="-102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3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9CFC31" w14:textId="77777777" w:rsidR="00CE3C9D" w:rsidRPr="00A57B6E" w:rsidRDefault="00CE3C9D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Pearson </w:t>
            </w:r>
          </w:p>
          <w:p w14:paraId="1983CFC6" w14:textId="77777777" w:rsidR="00CE3C9D" w:rsidRPr="00A57B6E" w:rsidRDefault="00CE3C9D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70C6AEF3" w14:textId="77777777" w:rsidR="00CE3C9D" w:rsidRPr="00A57B6E" w:rsidRDefault="00CE3C9D"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4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32A02F" w14:textId="77777777" w:rsidR="00CE3C9D" w:rsidRPr="00A57B6E" w:rsidRDefault="00CE3C9D">
            <w:pPr>
              <w:spacing w:before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WJEC / Eduqas </w:t>
            </w:r>
          </w:p>
          <w:p w14:paraId="5E37E0F2" w14:textId="77777777" w:rsidR="00CE3C9D" w:rsidRPr="00A57B6E" w:rsidRDefault="00CE3C9D">
            <w:pPr>
              <w:spacing w:after="120"/>
              <w:jc w:val="center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fees and charges</w:t>
            </w:r>
          </w:p>
          <w:p w14:paraId="20BD94C2" w14:textId="77777777" w:rsidR="00CE3C9D" w:rsidRPr="00A57B6E" w:rsidRDefault="00CE3C9D">
            <w:pPr>
              <w:spacing w:before="120" w:after="120"/>
              <w:jc w:val="center"/>
              <w:rPr>
                <w:rFonts w:cs="Tahoma"/>
                <w:sz w:val="20"/>
                <w:szCs w:val="20"/>
                <w:vertAlign w:val="superscript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Click </w:t>
            </w:r>
            <w:hyperlink r:id="rId15" w:anchor="tab_0" w:history="1">
              <w:r w:rsidRPr="00A57B6E">
                <w:rPr>
                  <w:rStyle w:val="Hyperlink"/>
                  <w:rFonts w:cs="Tahoma"/>
                  <w:color w:val="007BB0"/>
                  <w:sz w:val="20"/>
                  <w:szCs w:val="20"/>
                  <w:u w:val="none"/>
                </w:rPr>
                <w:t>here</w:t>
              </w:r>
            </w:hyperlink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44C0" w:rsidRPr="00A57B6E" w14:paraId="654D38F3" w14:textId="77777777" w:rsidTr="000075EE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DFBD9" w14:textId="524FBFB8" w:rsidR="00CB44C0" w:rsidRPr="00A57B6E" w:rsidRDefault="00CB44C0" w:rsidP="00F919CD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 xml:space="preserve">Service 1 </w:t>
            </w:r>
          </w:p>
          <w:p w14:paraId="6A438667" w14:textId="0C4DA7BD" w:rsidR="00CB44C0" w:rsidRPr="00A57B6E" w:rsidRDefault="00CB44C0" w:rsidP="0062782C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Clerical re-check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FDB4" w14:textId="25171E6C" w:rsidR="00CB44C0" w:rsidRPr="00A57B6E" w:rsidRDefault="00CE3C9D" w:rsidP="0062782C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1CA586" w14:textId="01C8281E" w:rsidR="00CB44C0" w:rsidRPr="00A57B6E" w:rsidRDefault="00CB44C0" w:rsidP="0062782C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ED2D39">
              <w:rPr>
                <w:rFonts w:cs="Tahoma"/>
                <w:sz w:val="20"/>
                <w:szCs w:val="20"/>
              </w:rPr>
              <w:t>9.05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06FC4B" w14:textId="3AE6EBA3" w:rsidR="00CB44C0" w:rsidRPr="00A57B6E" w:rsidRDefault="00CB44C0" w:rsidP="0062782C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4A2F27">
              <w:rPr>
                <w:rFonts w:cs="Tahoma"/>
                <w:sz w:val="20"/>
                <w:szCs w:val="20"/>
              </w:rPr>
              <w:t>10.75</w:t>
            </w: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099167" w14:textId="3CDCA080" w:rsidR="00CB44C0" w:rsidRPr="00A57B6E" w:rsidRDefault="00CB44C0" w:rsidP="0062782C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4A2F27">
              <w:rPr>
                <w:rFonts w:cs="Tahoma"/>
                <w:sz w:val="20"/>
                <w:szCs w:val="20"/>
              </w:rPr>
              <w:t>13.10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BF32F" w14:textId="6C1951B6" w:rsidR="00CB44C0" w:rsidRPr="00A57B6E" w:rsidRDefault="00CB44C0" w:rsidP="0062782C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4A2F27">
              <w:rPr>
                <w:rFonts w:cs="Tahoma"/>
                <w:sz w:val="20"/>
                <w:szCs w:val="20"/>
              </w:rPr>
              <w:t>11.00</w:t>
            </w: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CB1084" w:rsidRPr="00A57B6E" w14:paraId="288FFFD9" w14:textId="77777777" w:rsidTr="000075EE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8EAB2D" w14:textId="64C7C179" w:rsidR="00CB44C0" w:rsidRPr="00A57B6E" w:rsidRDefault="00CB44C0" w:rsidP="0062782C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RoR </w:t>
            </w:r>
            <w:r w:rsidRPr="00A57B6E">
              <w:rPr>
                <w:rFonts w:cs="Tahoma"/>
                <w:bCs/>
                <w:sz w:val="20"/>
                <w:szCs w:val="20"/>
              </w:rPr>
              <w:t>Service 2</w:t>
            </w:r>
          </w:p>
          <w:p w14:paraId="2249C294" w14:textId="648F1F18" w:rsidR="00CB44C0" w:rsidRPr="00A57B6E" w:rsidRDefault="00CB44C0" w:rsidP="0062782C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BA6A75" w14:textId="5372BDC7" w:rsidR="00CB44C0" w:rsidRPr="00A57B6E" w:rsidRDefault="00CE3C9D" w:rsidP="0062782C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92B0F1" w14:textId="54DBF656" w:rsidR="00CB44C0" w:rsidRPr="00A57B6E" w:rsidRDefault="00CB44C0" w:rsidP="0062782C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ED2D39">
              <w:rPr>
                <w:rFonts w:cs="Tahoma"/>
                <w:sz w:val="20"/>
                <w:szCs w:val="20"/>
              </w:rPr>
              <w:t>42.00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9AEE5C" w14:textId="1BF9C3BA" w:rsidR="00CB44C0" w:rsidRPr="00A57B6E" w:rsidRDefault="00CB44C0" w:rsidP="0062782C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4A2F27">
              <w:rPr>
                <w:rFonts w:cs="Tahoma"/>
                <w:sz w:val="20"/>
                <w:szCs w:val="20"/>
              </w:rPr>
              <w:t>61.50</w:t>
            </w: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B723FA" w14:textId="25670A21" w:rsidR="00CB44C0" w:rsidRPr="00A57B6E" w:rsidRDefault="00CB44C0" w:rsidP="0062782C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4A2F27">
              <w:rPr>
                <w:rFonts w:cs="Tahoma"/>
                <w:sz w:val="20"/>
                <w:szCs w:val="20"/>
              </w:rPr>
              <w:t>46.70</w:t>
            </w: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EBFE84" w14:textId="5614A8C7" w:rsidR="00CB44C0" w:rsidRPr="00A57B6E" w:rsidRDefault="00CB44C0" w:rsidP="0062782C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£</w:t>
            </w:r>
            <w:r w:rsidR="00610620">
              <w:rPr>
                <w:rFonts w:cs="Tahoma"/>
                <w:sz w:val="20"/>
                <w:szCs w:val="20"/>
              </w:rPr>
              <w:t xml:space="preserve"> 40.00</w:t>
            </w:r>
          </w:p>
        </w:tc>
      </w:tr>
      <w:tr w:rsidR="00CE3C9D" w:rsidRPr="00A57B6E" w14:paraId="25E970FA" w14:textId="77777777" w:rsidTr="004A2F27">
        <w:trPr>
          <w:gridBefore w:val="1"/>
          <w:wBefore w:w="6" w:type="dxa"/>
          <w:trHeight w:val="112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5FAA3B" w14:textId="36D0464C" w:rsidR="00CE3C9D" w:rsidRPr="00A57B6E" w:rsidRDefault="00CE3C9D" w:rsidP="00F919CD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>ATS</w:t>
            </w:r>
          </w:p>
          <w:p w14:paraId="65784FC0" w14:textId="20373726" w:rsidR="00CE3C9D" w:rsidRPr="00A57B6E" w:rsidRDefault="00CE3C9D" w:rsidP="00CE3C9D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A57B6E">
              <w:rPr>
                <w:rFonts w:cs="Tahoma"/>
                <w:b/>
                <w:bCs/>
                <w:sz w:val="20"/>
                <w:szCs w:val="20"/>
              </w:rPr>
              <w:t>review of marking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86745" w14:textId="7305EC7A" w:rsidR="00CE3C9D" w:rsidRPr="00A57B6E" w:rsidRDefault="004A2F27" w:rsidP="00CE3C9D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05 September 2024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BE98D6" w14:textId="7F7D82B3" w:rsidR="00CE3C9D" w:rsidRPr="00A57B6E" w:rsidRDefault="00CE3C9D" w:rsidP="00CE3C9D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  <w:r w:rsidR="00ED2D39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2FA0A41" w14:textId="1BB83730" w:rsidR="00CE3C9D" w:rsidRPr="00A57B6E" w:rsidRDefault="00ED2D39" w:rsidP="00CE3C9D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2D684884" w14:textId="0621B1A1" w:rsidR="00CE3C9D" w:rsidRPr="00A57B6E" w:rsidRDefault="00CE3C9D" w:rsidP="00CE3C9D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  <w:r w:rsidR="00047C43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2AED2" w14:textId="08E1B08E" w:rsidR="00CE3C9D" w:rsidRPr="00A57B6E" w:rsidRDefault="00CE3C9D" w:rsidP="00CE3C9D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  <w:r w:rsidR="00610620"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A57B6E" w:rsidRPr="00A57B6E" w14:paraId="3B1CD9A6" w14:textId="77777777" w:rsidTr="004A2F27">
        <w:trPr>
          <w:gridBefore w:val="1"/>
          <w:wBefore w:w="6" w:type="dxa"/>
          <w:trHeight w:val="1115"/>
        </w:trPr>
        <w:tc>
          <w:tcPr>
            <w:tcW w:w="2262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7B296F" w14:textId="73DA2A27" w:rsidR="00A57B6E" w:rsidRPr="00A57B6E" w:rsidRDefault="00A57B6E" w:rsidP="00A57B6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>ATS</w:t>
            </w:r>
          </w:p>
          <w:p w14:paraId="1E51FB92" w14:textId="188BDDC7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 xml:space="preserve">Copy of script to support </w:t>
            </w:r>
            <w:r w:rsidRPr="00A57B6E">
              <w:rPr>
                <w:rFonts w:cs="Tahoma"/>
                <w:b/>
                <w:bCs/>
                <w:sz w:val="20"/>
                <w:szCs w:val="20"/>
              </w:rPr>
              <w:t>teaching and learning</w:t>
            </w:r>
            <w:r w:rsidRPr="00A57B6E">
              <w:rPr>
                <w:rFonts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2CDD97" w14:textId="42672151" w:rsidR="00A57B6E" w:rsidRPr="00A57B6E" w:rsidRDefault="00A57B6E" w:rsidP="00A57B6E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3DC39F" w14:textId="53BEF5B2" w:rsidR="00A57B6E" w:rsidRPr="00A57B6E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  <w:r w:rsidR="00ED2D39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7A867576" w14:textId="36D184AE" w:rsidR="00A57B6E" w:rsidRPr="00A57B6E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  <w:r w:rsidR="00ED2D39"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35533BE" w14:textId="5B97E479" w:rsidR="00A57B6E" w:rsidRPr="00A57B6E" w:rsidRDefault="00047C43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6AECDE0" w14:textId="4D394A2F" w:rsidR="00A57B6E" w:rsidRPr="00A57B6E" w:rsidRDefault="00610620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Free</w:t>
            </w:r>
          </w:p>
        </w:tc>
      </w:tr>
      <w:tr w:rsidR="00A57B6E" w:rsidRPr="0062782C" w14:paraId="1751D8EC" w14:textId="77777777" w:rsidTr="004A2F27">
        <w:trPr>
          <w:gridBefore w:val="1"/>
          <w:wBefore w:w="6" w:type="dxa"/>
          <w:trHeight w:val="703"/>
        </w:trPr>
        <w:tc>
          <w:tcPr>
            <w:tcW w:w="22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704C5" w14:textId="4B7EC929" w:rsidR="00A57B6E" w:rsidRPr="00A57B6E" w:rsidRDefault="00A57B6E" w:rsidP="00A57B6E">
            <w:pPr>
              <w:spacing w:before="120" w:after="120"/>
              <w:rPr>
                <w:rFonts w:cs="Tahoma"/>
                <w:b/>
                <w:sz w:val="20"/>
                <w:szCs w:val="20"/>
              </w:rPr>
            </w:pPr>
            <w:r w:rsidRPr="00A57B6E">
              <w:rPr>
                <w:rFonts w:cs="Tahoma"/>
                <w:b/>
                <w:sz w:val="20"/>
                <w:szCs w:val="20"/>
              </w:rPr>
              <w:t xml:space="preserve">ATS </w:t>
            </w:r>
          </w:p>
          <w:p w14:paraId="2F41047A" w14:textId="7E8ED666" w:rsidR="00A57B6E" w:rsidRPr="00A57B6E" w:rsidRDefault="00A57B6E" w:rsidP="00A57B6E">
            <w:pPr>
              <w:spacing w:before="120" w:after="120"/>
              <w:rPr>
                <w:rFonts w:cs="Tahoma"/>
                <w:bCs/>
                <w:sz w:val="20"/>
                <w:szCs w:val="20"/>
              </w:rPr>
            </w:pPr>
            <w:r w:rsidRPr="00A57B6E">
              <w:rPr>
                <w:rFonts w:cs="Tahoma"/>
                <w:bCs/>
                <w:sz w:val="20"/>
                <w:szCs w:val="20"/>
              </w:rPr>
              <w:t>Post-review of marking copy of script</w:t>
            </w:r>
            <w:r w:rsidRPr="00A57B6E">
              <w:rPr>
                <w:rStyle w:val="FootnoteReference"/>
                <w:rFonts w:cs="Tahoma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57C15" w14:textId="097602F6" w:rsidR="00A57B6E" w:rsidRPr="00A57B6E" w:rsidRDefault="00A57B6E" w:rsidP="00A57B6E">
            <w:pPr>
              <w:spacing w:before="120" w:after="120"/>
              <w:jc w:val="center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>26 September 2024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862193" w14:textId="526B6C96" w:rsidR="00A57B6E" w:rsidRPr="00A57B6E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C2C645" w14:textId="36A6BEC6" w:rsidR="00A57B6E" w:rsidRPr="00A57B6E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  £</w:t>
            </w:r>
            <w:r w:rsidR="00ED2D39">
              <w:rPr>
                <w:rFonts w:cs="Tahoma"/>
                <w:sz w:val="20"/>
                <w:szCs w:val="20"/>
              </w:rPr>
              <w:t>15.75</w:t>
            </w:r>
          </w:p>
        </w:tc>
        <w:tc>
          <w:tcPr>
            <w:tcW w:w="14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3CEB95" w14:textId="04387C05" w:rsidR="00A57B6E" w:rsidRPr="00A57B6E" w:rsidRDefault="00A57B6E" w:rsidP="00A57B6E">
            <w:pPr>
              <w:spacing w:before="120" w:after="120"/>
              <w:ind w:left="720" w:hanging="720"/>
              <w:rPr>
                <w:rFonts w:cs="Tahoma"/>
                <w:sz w:val="20"/>
                <w:szCs w:val="20"/>
              </w:rPr>
            </w:pPr>
            <w:r w:rsidRPr="00A57B6E">
              <w:rPr>
                <w:rFonts w:cs="Tahoma"/>
                <w:sz w:val="20"/>
                <w:szCs w:val="20"/>
              </w:rPr>
              <w:t xml:space="preserve">£ </w:t>
            </w:r>
            <w:r w:rsidR="00047C43">
              <w:rPr>
                <w:rFonts w:cs="Tahoma"/>
                <w:sz w:val="20"/>
                <w:szCs w:val="20"/>
              </w:rPr>
              <w:t>14.50</w:t>
            </w:r>
            <w:r w:rsidRPr="00A57B6E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D26748C" w14:textId="21EEB11C" w:rsidR="00A57B6E" w:rsidRPr="00A57B6E" w:rsidRDefault="00A57B6E" w:rsidP="00A57B6E">
            <w:pPr>
              <w:spacing w:before="120" w:after="120"/>
              <w:rPr>
                <w:rFonts w:cs="Tahoma"/>
                <w:sz w:val="20"/>
                <w:szCs w:val="20"/>
              </w:rPr>
            </w:pPr>
          </w:p>
        </w:tc>
      </w:tr>
    </w:tbl>
    <w:p w14:paraId="39FB978D" w14:textId="755BC359" w:rsidR="00CB44C0" w:rsidRPr="0062782C" w:rsidRDefault="00CB44C0" w:rsidP="0062782C">
      <w:pPr>
        <w:autoSpaceDE w:val="0"/>
        <w:autoSpaceDN w:val="0"/>
        <w:adjustRightInd w:val="0"/>
        <w:spacing w:before="120" w:after="120"/>
        <w:rPr>
          <w:rFonts w:cs="Tahoma"/>
          <w:sz w:val="20"/>
          <w:szCs w:val="20"/>
        </w:rPr>
      </w:pPr>
    </w:p>
    <w:p w14:paraId="03F1C98D" w14:textId="0CE14F7F" w:rsidR="00CB44C0" w:rsidRDefault="00CB44C0" w:rsidP="00CB44C0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p w14:paraId="6DCDEB14" w14:textId="4A32577A" w:rsidR="00CB44C0" w:rsidRDefault="00CB44C0" w:rsidP="00CB44C0">
      <w:pPr>
        <w:autoSpaceDE w:val="0"/>
        <w:autoSpaceDN w:val="0"/>
        <w:adjustRightInd w:val="0"/>
        <w:spacing w:after="60"/>
        <w:rPr>
          <w:rFonts w:ascii="Rockwell" w:hAnsi="Rockwell" w:cs="Arial"/>
          <w:sz w:val="18"/>
          <w:szCs w:val="18"/>
        </w:rPr>
      </w:pPr>
    </w:p>
    <w:sectPr w:rsidR="00CB44C0" w:rsidSect="00847D8D">
      <w:footerReference w:type="first" r:id="rId16"/>
      <w:pgSz w:w="11906" w:h="16838" w:code="9"/>
      <w:pgMar w:top="567" w:right="567" w:bottom="868" w:left="56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2654" w14:textId="77777777" w:rsidR="002A6910" w:rsidRDefault="002A6910" w:rsidP="00666FC9">
      <w:r>
        <w:separator/>
      </w:r>
    </w:p>
  </w:endnote>
  <w:endnote w:type="continuationSeparator" w:id="0">
    <w:p w14:paraId="0524E2E2" w14:textId="77777777" w:rsidR="002A6910" w:rsidRDefault="002A6910" w:rsidP="006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E289" w14:textId="56437AA0" w:rsidR="009670CC" w:rsidRPr="009600B5" w:rsidRDefault="009670CC" w:rsidP="009670CC">
    <w:pPr>
      <w:rPr>
        <w:rFonts w:ascii="Avenir Book" w:hAnsi="Avenir Book"/>
        <w:color w:val="FF3300"/>
        <w:sz w:val="16"/>
        <w:szCs w:val="16"/>
      </w:rPr>
    </w:pPr>
    <w:r w:rsidRPr="009600B5">
      <w:rPr>
        <w:rFonts w:ascii="Avenir Book" w:hAnsi="Avenir Book"/>
        <w:color w:val="FF3300"/>
        <w:sz w:val="16"/>
        <w:szCs w:val="16"/>
      </w:rPr>
      <w:t xml:space="preserve">This template is provided for members of </w:t>
    </w:r>
    <w:r w:rsidRPr="009600B5">
      <w:rPr>
        <w:rFonts w:ascii="Avenir Book" w:hAnsi="Avenir Book"/>
        <w:b/>
        <w:bCs/>
        <w:iCs/>
        <w:color w:val="FF3300"/>
        <w:sz w:val="16"/>
        <w:szCs w:val="16"/>
      </w:rPr>
      <w:t>The Exams Office</w:t>
    </w:r>
    <w:r w:rsidRPr="009600B5">
      <w:rPr>
        <w:rFonts w:ascii="Avenir Book" w:hAnsi="Avenir Book"/>
        <w:color w:val="FF3300"/>
        <w:sz w:val="16"/>
        <w:szCs w:val="16"/>
      </w:rPr>
      <w:t xml:space="preserve"> </w:t>
    </w:r>
    <w:r w:rsidRPr="009600B5">
      <w:rPr>
        <w:rFonts w:ascii="Avenir Book" w:hAnsi="Avenir Book"/>
        <w:bCs/>
        <w:color w:val="FF3300"/>
        <w:sz w:val="16"/>
        <w:szCs w:val="16"/>
        <w:u w:val="single"/>
      </w:rPr>
      <w:t>only</w:t>
    </w:r>
    <w:r w:rsidRPr="009600B5">
      <w:rPr>
        <w:rFonts w:ascii="Avenir Book" w:hAnsi="Avenir Book"/>
        <w:b/>
        <w:color w:val="FF3300"/>
        <w:sz w:val="16"/>
        <w:szCs w:val="16"/>
      </w:rPr>
      <w:t xml:space="preserve"> </w:t>
    </w:r>
    <w:r w:rsidRPr="009600B5">
      <w:rPr>
        <w:rFonts w:ascii="Avenir Book" w:hAnsi="Avenir Book"/>
        <w:color w:val="FF3300"/>
        <w:sz w:val="16"/>
        <w:szCs w:val="16"/>
      </w:rPr>
      <w:t xml:space="preserve">and must not be shared beyond use in your centre </w:t>
    </w:r>
  </w:p>
  <w:p w14:paraId="4F48B3B9" w14:textId="6D2AF8A5" w:rsidR="009670CC" w:rsidRPr="009600B5" w:rsidRDefault="00CB44C0" w:rsidP="009670CC">
    <w:pPr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b/>
        <w:noProof/>
        <w:color w:val="262626" w:themeColor="text1" w:themeTint="D9"/>
        <w:sz w:val="16"/>
        <w:szCs w:val="16"/>
      </w:rPr>
      <w:t>POST-RESULTS SERVICES: DEADLINES, FEES AND CHARGES</w:t>
    </w:r>
    <w:r w:rsidR="006E7571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TEMPLATE</w:t>
    </w:r>
    <w:r w:rsidR="009670CC" w:rsidRPr="009600B5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9600B5">
      <w:rPr>
        <w:rFonts w:ascii="Avenir Book" w:hAnsi="Avenir Book"/>
        <w:noProof/>
        <w:color w:val="262626" w:themeColor="text1" w:themeTint="D9"/>
        <w:sz w:val="16"/>
        <w:szCs w:val="16"/>
      </w:rPr>
      <w:t>(</w:t>
    </w:r>
    <w:r w:rsidR="00581B47">
      <w:rPr>
        <w:rFonts w:ascii="Avenir Book" w:hAnsi="Avenir Book"/>
        <w:noProof/>
        <w:color w:val="262626" w:themeColor="text1" w:themeTint="D9"/>
        <w:sz w:val="16"/>
        <w:szCs w:val="16"/>
      </w:rPr>
      <w:t>Summer 2024</w:t>
    </w:r>
    <w:r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0129" w14:textId="77777777" w:rsidR="002A6910" w:rsidRDefault="002A6910" w:rsidP="00666FC9">
      <w:r>
        <w:separator/>
      </w:r>
    </w:p>
  </w:footnote>
  <w:footnote w:type="continuationSeparator" w:id="0">
    <w:p w14:paraId="23774E52" w14:textId="77777777" w:rsidR="002A6910" w:rsidRDefault="002A6910" w:rsidP="00666FC9">
      <w:r>
        <w:continuationSeparator/>
      </w:r>
    </w:p>
  </w:footnote>
  <w:footnote w:id="1">
    <w:p w14:paraId="10652D08" w14:textId="77777777" w:rsidR="00A57B6E" w:rsidRPr="00F22C72" w:rsidRDefault="00A57B6E" w:rsidP="00581B47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sz w:val="18"/>
          <w:szCs w:val="18"/>
        </w:rPr>
        <w:t xml:space="preserve">Where a copy of a </w:t>
      </w:r>
      <w:r>
        <w:rPr>
          <w:rFonts w:cs="Tahoma"/>
          <w:sz w:val="18"/>
          <w:szCs w:val="18"/>
        </w:rPr>
        <w:t>post-review of marking</w:t>
      </w:r>
      <w:r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>
        <w:rPr>
          <w:rFonts w:cs="Tahoma"/>
          <w:sz w:val="18"/>
          <w:szCs w:val="18"/>
        </w:rPr>
        <w:t>review of marking</w:t>
      </w:r>
      <w:r w:rsidRPr="00EA0005">
        <w:rPr>
          <w:rFonts w:cs="Tahoma"/>
          <w:sz w:val="18"/>
          <w:szCs w:val="18"/>
        </w:rPr>
        <w:t xml:space="preserve"> request to meet the relevant non-priority RoR</w:t>
      </w:r>
      <w:r>
        <w:rPr>
          <w:rFonts w:cs="Tahoma"/>
          <w:sz w:val="18"/>
          <w:szCs w:val="18"/>
        </w:rPr>
        <w:t xml:space="preserve"> service</w:t>
      </w:r>
      <w:r w:rsidRPr="00EA0005">
        <w:rPr>
          <w:rFonts w:cs="Tahoma"/>
          <w:sz w:val="18"/>
          <w:szCs w:val="18"/>
        </w:rPr>
        <w:t xml:space="preserve"> deadline</w:t>
      </w:r>
    </w:p>
  </w:footnote>
  <w:footnote w:id="2">
    <w:p w14:paraId="48C40948" w14:textId="77777777" w:rsidR="00A57B6E" w:rsidRPr="00F22C72" w:rsidRDefault="00A57B6E" w:rsidP="00EA0005">
      <w:pPr>
        <w:pStyle w:val="FootnoteText"/>
        <w:spacing w:after="240"/>
        <w:rPr>
          <w:rFonts w:cs="Tahoma"/>
          <w:sz w:val="18"/>
          <w:szCs w:val="18"/>
        </w:rPr>
      </w:pPr>
      <w:r w:rsidRPr="00084A14">
        <w:rPr>
          <w:rStyle w:val="FootnoteReference"/>
          <w:rFonts w:cs="Tahoma"/>
          <w:sz w:val="18"/>
          <w:szCs w:val="18"/>
        </w:rPr>
        <w:footnoteRef/>
      </w:r>
      <w:r w:rsidRPr="00084A14">
        <w:rPr>
          <w:rFonts w:cs="Tahoma"/>
          <w:sz w:val="18"/>
          <w:szCs w:val="18"/>
        </w:rPr>
        <w:t xml:space="preserve"> </w:t>
      </w:r>
      <w:r w:rsidRPr="00EA0005">
        <w:rPr>
          <w:rFonts w:cs="Tahoma"/>
          <w:sz w:val="18"/>
          <w:szCs w:val="18"/>
        </w:rPr>
        <w:t xml:space="preserve">Where a copy of a </w:t>
      </w:r>
      <w:r>
        <w:rPr>
          <w:rFonts w:cs="Tahoma"/>
          <w:sz w:val="18"/>
          <w:szCs w:val="18"/>
        </w:rPr>
        <w:t>post-review of marking</w:t>
      </w:r>
      <w:r w:rsidRPr="00EA0005">
        <w:rPr>
          <w:rFonts w:cs="Tahoma"/>
          <w:sz w:val="18"/>
          <w:szCs w:val="18"/>
        </w:rPr>
        <w:t xml:space="preserve"> script is required, this should normally be applied for at the same time as the </w:t>
      </w:r>
      <w:r>
        <w:rPr>
          <w:rFonts w:cs="Tahoma"/>
          <w:sz w:val="18"/>
          <w:szCs w:val="18"/>
        </w:rPr>
        <w:t>review of marking</w:t>
      </w:r>
      <w:r w:rsidRPr="00EA0005">
        <w:rPr>
          <w:rFonts w:cs="Tahoma"/>
          <w:sz w:val="18"/>
          <w:szCs w:val="18"/>
        </w:rPr>
        <w:t xml:space="preserve"> request to meet the relevant non-priority RoR</w:t>
      </w:r>
      <w:r>
        <w:rPr>
          <w:rFonts w:cs="Tahoma"/>
          <w:sz w:val="18"/>
          <w:szCs w:val="18"/>
        </w:rPr>
        <w:t xml:space="preserve"> service</w:t>
      </w:r>
      <w:r w:rsidRPr="00EA0005">
        <w:rPr>
          <w:rFonts w:cs="Tahoma"/>
          <w:sz w:val="18"/>
          <w:szCs w:val="18"/>
        </w:rPr>
        <w:t xml:space="preserve"> deadline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D95"/>
    <w:multiLevelType w:val="multilevel"/>
    <w:tmpl w:val="456EE3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698"/>
    <w:multiLevelType w:val="hybridMultilevel"/>
    <w:tmpl w:val="F93C37E6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4780"/>
    <w:multiLevelType w:val="hybridMultilevel"/>
    <w:tmpl w:val="549E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A2"/>
    <w:multiLevelType w:val="hybridMultilevel"/>
    <w:tmpl w:val="E6200D8C"/>
    <w:lvl w:ilvl="0" w:tplc="BF641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66C60"/>
    <w:multiLevelType w:val="hybridMultilevel"/>
    <w:tmpl w:val="CC684FF0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C35BC"/>
    <w:multiLevelType w:val="hybridMultilevel"/>
    <w:tmpl w:val="3446AD8C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309B2"/>
    <w:multiLevelType w:val="multilevel"/>
    <w:tmpl w:val="3A40FC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27B65"/>
    <w:multiLevelType w:val="hybridMultilevel"/>
    <w:tmpl w:val="4A6EDC5A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45E5C"/>
    <w:multiLevelType w:val="hybridMultilevel"/>
    <w:tmpl w:val="92C4EDE0"/>
    <w:lvl w:ilvl="0" w:tplc="0ECCE3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D69D5"/>
    <w:multiLevelType w:val="multilevel"/>
    <w:tmpl w:val="C28E41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8275F"/>
    <w:multiLevelType w:val="hybridMultilevel"/>
    <w:tmpl w:val="44725DE4"/>
    <w:lvl w:ilvl="0" w:tplc="48F087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09006">
    <w:abstractNumId w:val="1"/>
  </w:num>
  <w:num w:numId="2" w16cid:durableId="2129278493">
    <w:abstractNumId w:val="9"/>
  </w:num>
  <w:num w:numId="3" w16cid:durableId="48117188">
    <w:abstractNumId w:val="3"/>
  </w:num>
  <w:num w:numId="4" w16cid:durableId="327249244">
    <w:abstractNumId w:val="12"/>
  </w:num>
  <w:num w:numId="5" w16cid:durableId="2027362411">
    <w:abstractNumId w:val="7"/>
  </w:num>
  <w:num w:numId="6" w16cid:durableId="2005014010">
    <w:abstractNumId w:val="20"/>
  </w:num>
  <w:num w:numId="7" w16cid:durableId="1504470459">
    <w:abstractNumId w:val="19"/>
  </w:num>
  <w:num w:numId="8" w16cid:durableId="1394693134">
    <w:abstractNumId w:val="0"/>
  </w:num>
  <w:num w:numId="9" w16cid:durableId="1961494489">
    <w:abstractNumId w:val="21"/>
  </w:num>
  <w:num w:numId="10" w16cid:durableId="29771410">
    <w:abstractNumId w:val="18"/>
  </w:num>
  <w:num w:numId="11" w16cid:durableId="1564022303">
    <w:abstractNumId w:val="22"/>
  </w:num>
  <w:num w:numId="12" w16cid:durableId="733158396">
    <w:abstractNumId w:val="24"/>
  </w:num>
  <w:num w:numId="13" w16cid:durableId="778140962">
    <w:abstractNumId w:val="16"/>
  </w:num>
  <w:num w:numId="14" w16cid:durableId="1487892672">
    <w:abstractNumId w:val="5"/>
  </w:num>
  <w:num w:numId="15" w16cid:durableId="1583487297">
    <w:abstractNumId w:val="23"/>
  </w:num>
  <w:num w:numId="16" w16cid:durableId="1420978781">
    <w:abstractNumId w:val="6"/>
  </w:num>
  <w:num w:numId="17" w16cid:durableId="501898666">
    <w:abstractNumId w:val="8"/>
  </w:num>
  <w:num w:numId="18" w16cid:durableId="1584100320">
    <w:abstractNumId w:val="14"/>
  </w:num>
  <w:num w:numId="19" w16cid:durableId="1226643966">
    <w:abstractNumId w:val="11"/>
  </w:num>
  <w:num w:numId="20" w16cid:durableId="665939739">
    <w:abstractNumId w:val="15"/>
  </w:num>
  <w:num w:numId="21" w16cid:durableId="1734887453">
    <w:abstractNumId w:val="4"/>
  </w:num>
  <w:num w:numId="22" w16cid:durableId="1991594748">
    <w:abstractNumId w:val="10"/>
  </w:num>
  <w:num w:numId="23" w16cid:durableId="2142771424">
    <w:abstractNumId w:val="17"/>
  </w:num>
  <w:num w:numId="24" w16cid:durableId="1500774496">
    <w:abstractNumId w:val="13"/>
  </w:num>
  <w:num w:numId="25" w16cid:durableId="1175146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5EE"/>
    <w:rsid w:val="00007957"/>
    <w:rsid w:val="0001345E"/>
    <w:rsid w:val="000141B7"/>
    <w:rsid w:val="0001722F"/>
    <w:rsid w:val="0002319B"/>
    <w:rsid w:val="00046E50"/>
    <w:rsid w:val="00047C43"/>
    <w:rsid w:val="00054B15"/>
    <w:rsid w:val="00063D67"/>
    <w:rsid w:val="00070BB4"/>
    <w:rsid w:val="00074FFB"/>
    <w:rsid w:val="000821C2"/>
    <w:rsid w:val="0008566B"/>
    <w:rsid w:val="000A3A32"/>
    <w:rsid w:val="000A62AA"/>
    <w:rsid w:val="000B1744"/>
    <w:rsid w:val="000B5839"/>
    <w:rsid w:val="000C770C"/>
    <w:rsid w:val="000F5077"/>
    <w:rsid w:val="0010708B"/>
    <w:rsid w:val="00117AEB"/>
    <w:rsid w:val="00126610"/>
    <w:rsid w:val="00130FE9"/>
    <w:rsid w:val="00155878"/>
    <w:rsid w:val="00156810"/>
    <w:rsid w:val="00162339"/>
    <w:rsid w:val="001744D2"/>
    <w:rsid w:val="001766B4"/>
    <w:rsid w:val="00181E54"/>
    <w:rsid w:val="00183F26"/>
    <w:rsid w:val="001873ED"/>
    <w:rsid w:val="00196349"/>
    <w:rsid w:val="001A1CC3"/>
    <w:rsid w:val="001A4BFE"/>
    <w:rsid w:val="001A604C"/>
    <w:rsid w:val="001B5753"/>
    <w:rsid w:val="001C39EE"/>
    <w:rsid w:val="001C4021"/>
    <w:rsid w:val="001C5045"/>
    <w:rsid w:val="001D33A0"/>
    <w:rsid w:val="001D607A"/>
    <w:rsid w:val="001E0C28"/>
    <w:rsid w:val="001F266A"/>
    <w:rsid w:val="00207F56"/>
    <w:rsid w:val="00210171"/>
    <w:rsid w:val="00223971"/>
    <w:rsid w:val="00232CA4"/>
    <w:rsid w:val="00236116"/>
    <w:rsid w:val="00237E78"/>
    <w:rsid w:val="002427EC"/>
    <w:rsid w:val="00247EF2"/>
    <w:rsid w:val="00255A97"/>
    <w:rsid w:val="002618E6"/>
    <w:rsid w:val="00262E91"/>
    <w:rsid w:val="002637C5"/>
    <w:rsid w:val="00265F62"/>
    <w:rsid w:val="002679CB"/>
    <w:rsid w:val="00280EF3"/>
    <w:rsid w:val="0029081D"/>
    <w:rsid w:val="00292268"/>
    <w:rsid w:val="002935BA"/>
    <w:rsid w:val="002A5DD8"/>
    <w:rsid w:val="002A6910"/>
    <w:rsid w:val="002C17E4"/>
    <w:rsid w:val="002C6D45"/>
    <w:rsid w:val="002D31D4"/>
    <w:rsid w:val="002D5EFB"/>
    <w:rsid w:val="00301D7D"/>
    <w:rsid w:val="003151A2"/>
    <w:rsid w:val="00315DE5"/>
    <w:rsid w:val="00316A02"/>
    <w:rsid w:val="0032363C"/>
    <w:rsid w:val="00323E14"/>
    <w:rsid w:val="0033138A"/>
    <w:rsid w:val="003346CD"/>
    <w:rsid w:val="00346021"/>
    <w:rsid w:val="0035476C"/>
    <w:rsid w:val="003615B4"/>
    <w:rsid w:val="0039026D"/>
    <w:rsid w:val="0039172C"/>
    <w:rsid w:val="00392774"/>
    <w:rsid w:val="00393CF3"/>
    <w:rsid w:val="00396609"/>
    <w:rsid w:val="0039714F"/>
    <w:rsid w:val="003A1482"/>
    <w:rsid w:val="003A1FC5"/>
    <w:rsid w:val="003A2583"/>
    <w:rsid w:val="003B7D75"/>
    <w:rsid w:val="003C06B0"/>
    <w:rsid w:val="003C43AA"/>
    <w:rsid w:val="003D5C9C"/>
    <w:rsid w:val="003D78DD"/>
    <w:rsid w:val="003E683F"/>
    <w:rsid w:val="003F466B"/>
    <w:rsid w:val="003F585E"/>
    <w:rsid w:val="004004A3"/>
    <w:rsid w:val="00401A29"/>
    <w:rsid w:val="0040290A"/>
    <w:rsid w:val="00402D23"/>
    <w:rsid w:val="0040484E"/>
    <w:rsid w:val="004103A7"/>
    <w:rsid w:val="004218D2"/>
    <w:rsid w:val="004368EB"/>
    <w:rsid w:val="00440F56"/>
    <w:rsid w:val="00441266"/>
    <w:rsid w:val="00442F71"/>
    <w:rsid w:val="004475B9"/>
    <w:rsid w:val="00454D64"/>
    <w:rsid w:val="00461365"/>
    <w:rsid w:val="00464093"/>
    <w:rsid w:val="004925A0"/>
    <w:rsid w:val="00492C98"/>
    <w:rsid w:val="004941DF"/>
    <w:rsid w:val="004A2F27"/>
    <w:rsid w:val="004A323B"/>
    <w:rsid w:val="004A588A"/>
    <w:rsid w:val="004A6BEC"/>
    <w:rsid w:val="004A6E39"/>
    <w:rsid w:val="004B39F7"/>
    <w:rsid w:val="004D4731"/>
    <w:rsid w:val="004D4F1F"/>
    <w:rsid w:val="004E4133"/>
    <w:rsid w:val="004E607A"/>
    <w:rsid w:val="005006CA"/>
    <w:rsid w:val="00501217"/>
    <w:rsid w:val="00501F5D"/>
    <w:rsid w:val="00512E8E"/>
    <w:rsid w:val="00514861"/>
    <w:rsid w:val="00525EB5"/>
    <w:rsid w:val="005400DE"/>
    <w:rsid w:val="0054642B"/>
    <w:rsid w:val="00547E8D"/>
    <w:rsid w:val="0055134E"/>
    <w:rsid w:val="005660A6"/>
    <w:rsid w:val="00573DCD"/>
    <w:rsid w:val="00574C05"/>
    <w:rsid w:val="0057780C"/>
    <w:rsid w:val="00581B47"/>
    <w:rsid w:val="00584508"/>
    <w:rsid w:val="00585ED3"/>
    <w:rsid w:val="005864CA"/>
    <w:rsid w:val="00591DE0"/>
    <w:rsid w:val="005A7A86"/>
    <w:rsid w:val="005B00FD"/>
    <w:rsid w:val="005B0BC8"/>
    <w:rsid w:val="005B7490"/>
    <w:rsid w:val="005E12C8"/>
    <w:rsid w:val="005E2EB5"/>
    <w:rsid w:val="005E4DC7"/>
    <w:rsid w:val="005E6AA5"/>
    <w:rsid w:val="005F2EB8"/>
    <w:rsid w:val="005F78DA"/>
    <w:rsid w:val="006016A3"/>
    <w:rsid w:val="00602B74"/>
    <w:rsid w:val="00602DE0"/>
    <w:rsid w:val="006047F4"/>
    <w:rsid w:val="00610620"/>
    <w:rsid w:val="0061252A"/>
    <w:rsid w:val="006177AA"/>
    <w:rsid w:val="006223CD"/>
    <w:rsid w:val="00625B89"/>
    <w:rsid w:val="0062782C"/>
    <w:rsid w:val="00630FE0"/>
    <w:rsid w:val="00640E5B"/>
    <w:rsid w:val="00643FBB"/>
    <w:rsid w:val="00665930"/>
    <w:rsid w:val="0066674C"/>
    <w:rsid w:val="00666FC9"/>
    <w:rsid w:val="00673430"/>
    <w:rsid w:val="006813C2"/>
    <w:rsid w:val="006A71FA"/>
    <w:rsid w:val="006B4967"/>
    <w:rsid w:val="006C2557"/>
    <w:rsid w:val="006C646E"/>
    <w:rsid w:val="006D1FB8"/>
    <w:rsid w:val="006E2C39"/>
    <w:rsid w:val="006E348F"/>
    <w:rsid w:val="006E7571"/>
    <w:rsid w:val="007172C5"/>
    <w:rsid w:val="007232F0"/>
    <w:rsid w:val="00756233"/>
    <w:rsid w:val="00772A79"/>
    <w:rsid w:val="00774837"/>
    <w:rsid w:val="00776239"/>
    <w:rsid w:val="007923DC"/>
    <w:rsid w:val="00795F8B"/>
    <w:rsid w:val="007A658C"/>
    <w:rsid w:val="007B1971"/>
    <w:rsid w:val="007C488C"/>
    <w:rsid w:val="007D07AC"/>
    <w:rsid w:val="00810178"/>
    <w:rsid w:val="00812EB0"/>
    <w:rsid w:val="00814932"/>
    <w:rsid w:val="00817642"/>
    <w:rsid w:val="008279F0"/>
    <w:rsid w:val="008305A8"/>
    <w:rsid w:val="00830D48"/>
    <w:rsid w:val="00834F69"/>
    <w:rsid w:val="00842C32"/>
    <w:rsid w:val="0084566E"/>
    <w:rsid w:val="00847475"/>
    <w:rsid w:val="00847D8D"/>
    <w:rsid w:val="00857BE5"/>
    <w:rsid w:val="00874CE3"/>
    <w:rsid w:val="008760C4"/>
    <w:rsid w:val="008801C3"/>
    <w:rsid w:val="00880D54"/>
    <w:rsid w:val="0088181B"/>
    <w:rsid w:val="008861E8"/>
    <w:rsid w:val="00897FBF"/>
    <w:rsid w:val="008A5C54"/>
    <w:rsid w:val="008B25BE"/>
    <w:rsid w:val="008B53FA"/>
    <w:rsid w:val="008D00ED"/>
    <w:rsid w:val="008D7252"/>
    <w:rsid w:val="008F5442"/>
    <w:rsid w:val="008F7C42"/>
    <w:rsid w:val="00900949"/>
    <w:rsid w:val="00913B3F"/>
    <w:rsid w:val="00913DAC"/>
    <w:rsid w:val="00936F28"/>
    <w:rsid w:val="00945CBB"/>
    <w:rsid w:val="009531B9"/>
    <w:rsid w:val="00953EB8"/>
    <w:rsid w:val="009600B5"/>
    <w:rsid w:val="00961EDA"/>
    <w:rsid w:val="00966B21"/>
    <w:rsid w:val="009670CC"/>
    <w:rsid w:val="00971A78"/>
    <w:rsid w:val="00980057"/>
    <w:rsid w:val="0098376B"/>
    <w:rsid w:val="00993BE0"/>
    <w:rsid w:val="00996126"/>
    <w:rsid w:val="00996524"/>
    <w:rsid w:val="00997CBA"/>
    <w:rsid w:val="009A2197"/>
    <w:rsid w:val="009A258A"/>
    <w:rsid w:val="009A42B4"/>
    <w:rsid w:val="009B01C2"/>
    <w:rsid w:val="009B1D65"/>
    <w:rsid w:val="009C5A41"/>
    <w:rsid w:val="009C6702"/>
    <w:rsid w:val="009D0691"/>
    <w:rsid w:val="009D07F7"/>
    <w:rsid w:val="009D667C"/>
    <w:rsid w:val="009D78D1"/>
    <w:rsid w:val="009F3504"/>
    <w:rsid w:val="00A010F6"/>
    <w:rsid w:val="00A12D1A"/>
    <w:rsid w:val="00A142B1"/>
    <w:rsid w:val="00A17841"/>
    <w:rsid w:val="00A2170A"/>
    <w:rsid w:val="00A23D22"/>
    <w:rsid w:val="00A33746"/>
    <w:rsid w:val="00A47776"/>
    <w:rsid w:val="00A528B5"/>
    <w:rsid w:val="00A552BE"/>
    <w:rsid w:val="00A57B6E"/>
    <w:rsid w:val="00A71F45"/>
    <w:rsid w:val="00A76B34"/>
    <w:rsid w:val="00A805ED"/>
    <w:rsid w:val="00A838A7"/>
    <w:rsid w:val="00A9688F"/>
    <w:rsid w:val="00AA11BD"/>
    <w:rsid w:val="00AA3C55"/>
    <w:rsid w:val="00AB0F77"/>
    <w:rsid w:val="00AC7244"/>
    <w:rsid w:val="00AC781D"/>
    <w:rsid w:val="00AF214D"/>
    <w:rsid w:val="00B07F2E"/>
    <w:rsid w:val="00B11274"/>
    <w:rsid w:val="00B302F6"/>
    <w:rsid w:val="00B476BA"/>
    <w:rsid w:val="00B507D1"/>
    <w:rsid w:val="00B56665"/>
    <w:rsid w:val="00B66687"/>
    <w:rsid w:val="00B73238"/>
    <w:rsid w:val="00B739D9"/>
    <w:rsid w:val="00B90DB0"/>
    <w:rsid w:val="00B90FCF"/>
    <w:rsid w:val="00B91E09"/>
    <w:rsid w:val="00BA10EA"/>
    <w:rsid w:val="00BA6CCD"/>
    <w:rsid w:val="00BB0D52"/>
    <w:rsid w:val="00BB386A"/>
    <w:rsid w:val="00BB4FD9"/>
    <w:rsid w:val="00BC2BB2"/>
    <w:rsid w:val="00BC7B5C"/>
    <w:rsid w:val="00BE5564"/>
    <w:rsid w:val="00C055B0"/>
    <w:rsid w:val="00C05868"/>
    <w:rsid w:val="00C1640A"/>
    <w:rsid w:val="00C179BB"/>
    <w:rsid w:val="00C22E93"/>
    <w:rsid w:val="00C270D4"/>
    <w:rsid w:val="00C42B0B"/>
    <w:rsid w:val="00C46927"/>
    <w:rsid w:val="00C64667"/>
    <w:rsid w:val="00C7168F"/>
    <w:rsid w:val="00C80ED4"/>
    <w:rsid w:val="00C8752F"/>
    <w:rsid w:val="00C90500"/>
    <w:rsid w:val="00C913C0"/>
    <w:rsid w:val="00C941FF"/>
    <w:rsid w:val="00CA1AB8"/>
    <w:rsid w:val="00CA4AFD"/>
    <w:rsid w:val="00CB1084"/>
    <w:rsid w:val="00CB4187"/>
    <w:rsid w:val="00CB44C0"/>
    <w:rsid w:val="00CB6E32"/>
    <w:rsid w:val="00CC3832"/>
    <w:rsid w:val="00CD29C0"/>
    <w:rsid w:val="00CE1494"/>
    <w:rsid w:val="00CE3180"/>
    <w:rsid w:val="00CE3C9D"/>
    <w:rsid w:val="00CE5C12"/>
    <w:rsid w:val="00CE64CC"/>
    <w:rsid w:val="00D0523F"/>
    <w:rsid w:val="00D059C3"/>
    <w:rsid w:val="00D11993"/>
    <w:rsid w:val="00D128BD"/>
    <w:rsid w:val="00D32077"/>
    <w:rsid w:val="00D403A1"/>
    <w:rsid w:val="00D572AB"/>
    <w:rsid w:val="00D7507F"/>
    <w:rsid w:val="00D86880"/>
    <w:rsid w:val="00D92AEA"/>
    <w:rsid w:val="00D92F3B"/>
    <w:rsid w:val="00D956F6"/>
    <w:rsid w:val="00DA1DA2"/>
    <w:rsid w:val="00DA4B16"/>
    <w:rsid w:val="00DA5A60"/>
    <w:rsid w:val="00DB02A3"/>
    <w:rsid w:val="00DB261B"/>
    <w:rsid w:val="00DC13C0"/>
    <w:rsid w:val="00DC24B8"/>
    <w:rsid w:val="00DC3B83"/>
    <w:rsid w:val="00DD22DB"/>
    <w:rsid w:val="00DD354C"/>
    <w:rsid w:val="00DD53F6"/>
    <w:rsid w:val="00DE3290"/>
    <w:rsid w:val="00DE5045"/>
    <w:rsid w:val="00DF126F"/>
    <w:rsid w:val="00DF20E3"/>
    <w:rsid w:val="00E0052B"/>
    <w:rsid w:val="00E03750"/>
    <w:rsid w:val="00E117E2"/>
    <w:rsid w:val="00E12A16"/>
    <w:rsid w:val="00E20D9E"/>
    <w:rsid w:val="00E2646F"/>
    <w:rsid w:val="00E41DFF"/>
    <w:rsid w:val="00E437E8"/>
    <w:rsid w:val="00E45506"/>
    <w:rsid w:val="00E46945"/>
    <w:rsid w:val="00E50382"/>
    <w:rsid w:val="00E66658"/>
    <w:rsid w:val="00E84653"/>
    <w:rsid w:val="00E8503D"/>
    <w:rsid w:val="00E9482A"/>
    <w:rsid w:val="00E961C2"/>
    <w:rsid w:val="00E96913"/>
    <w:rsid w:val="00EA0005"/>
    <w:rsid w:val="00EA531C"/>
    <w:rsid w:val="00EB1597"/>
    <w:rsid w:val="00EB7AB5"/>
    <w:rsid w:val="00ED2D39"/>
    <w:rsid w:val="00EE32B0"/>
    <w:rsid w:val="00EE7787"/>
    <w:rsid w:val="00EF53A2"/>
    <w:rsid w:val="00F05C55"/>
    <w:rsid w:val="00F0772A"/>
    <w:rsid w:val="00F14714"/>
    <w:rsid w:val="00F24C01"/>
    <w:rsid w:val="00F30225"/>
    <w:rsid w:val="00F35FA2"/>
    <w:rsid w:val="00F41761"/>
    <w:rsid w:val="00F41ACB"/>
    <w:rsid w:val="00F57C8E"/>
    <w:rsid w:val="00F60C4A"/>
    <w:rsid w:val="00F80FA6"/>
    <w:rsid w:val="00F828B3"/>
    <w:rsid w:val="00F87B30"/>
    <w:rsid w:val="00F919CD"/>
    <w:rsid w:val="00FA01B4"/>
    <w:rsid w:val="00FB284E"/>
    <w:rsid w:val="00FB73E9"/>
    <w:rsid w:val="00FB787D"/>
    <w:rsid w:val="00FC234E"/>
    <w:rsid w:val="00FC3146"/>
    <w:rsid w:val="00FC4C9A"/>
    <w:rsid w:val="00FE0706"/>
    <w:rsid w:val="00FE377D"/>
    <w:rsid w:val="00FF1AD2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AD305537-3D19-E144-AA01-631B6CD7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DF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58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4941DF"/>
    <w:pPr>
      <w:keepNext/>
      <w:spacing w:before="240" w:after="240"/>
      <w:outlineLvl w:val="1"/>
    </w:pPr>
    <w:rPr>
      <w:b/>
      <w:color w:val="FF3300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4941DF"/>
    <w:pPr>
      <w:spacing w:after="240"/>
      <w:outlineLvl w:val="0"/>
    </w:pPr>
    <w:rPr>
      <w:b/>
      <w:color w:val="003399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0141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B58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646F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4F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A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CB44C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entries/entry-fees" TargetMode="External"/><Relationship Id="rId13" Type="http://schemas.openxmlformats.org/officeDocument/2006/relationships/hyperlink" Target="https://www.ocr.org.uk/administration/fe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qa.org.uk/exams-administration/entries/entry-fe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jec.co.uk/home/administration/results-grade-boundaries-and-prs/post-results-services-and-appeal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jec.co.uk/home/administration/results-grade-boundaries-and-prs/post-results-services-and-appeals/" TargetMode="External"/><Relationship Id="rId10" Type="http://schemas.openxmlformats.org/officeDocument/2006/relationships/hyperlink" Target="https://qualifications.pearson.com/en/support/support-topics/results-certification/post-results-services/post-results-fees-august-2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cr.org.uk/administration/fees/" TargetMode="External"/><Relationship Id="rId14" Type="http://schemas.openxmlformats.org/officeDocument/2006/relationships/hyperlink" Target="https://qualifications.pearson.com/en/support/support-topics/results-certification/post-results-services/post-results-fees-august-2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Jacqueline Shepherd</cp:lastModifiedBy>
  <cp:revision>5</cp:revision>
  <dcterms:created xsi:type="dcterms:W3CDTF">2024-04-14T19:52:00Z</dcterms:created>
  <dcterms:modified xsi:type="dcterms:W3CDTF">2024-07-09T15:32:00Z</dcterms:modified>
</cp:coreProperties>
</file>