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860" w14:textId="7FFDEBE2" w:rsidR="00E2646F" w:rsidRDefault="00CB44C0" w:rsidP="00E2646F">
      <w:pPr>
        <w:pStyle w:val="Headinglevel1"/>
        <w:rPr>
          <w:rFonts w:cs="Tahoma"/>
          <w:szCs w:val="24"/>
        </w:rPr>
      </w:pPr>
      <w:bookmarkStart w:id="0" w:name="_Hlk201672551"/>
      <w:r w:rsidRPr="00C1640A"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</w:t>
      </w:r>
      <w:r w:rsidR="00834F69">
        <w:rPr>
          <w:rFonts w:cs="Tahoma"/>
          <w:szCs w:val="24"/>
        </w:rPr>
        <w:t>DEADLINES</w:t>
      </w:r>
      <w:r>
        <w:rPr>
          <w:rFonts w:cs="Tahoma"/>
          <w:szCs w:val="24"/>
        </w:rPr>
        <w:t xml:space="preserve">, </w:t>
      </w:r>
      <w:r w:rsidR="00834F69">
        <w:rPr>
          <w:rFonts w:cs="Tahoma"/>
          <w:szCs w:val="24"/>
        </w:rPr>
        <w:t>FEES AND CHARGES</w:t>
      </w:r>
      <w:r w:rsidR="00E2646F" w:rsidRPr="002B2C0E">
        <w:rPr>
          <w:rFonts w:cs="Tahoma"/>
          <w:b w:val="0"/>
          <w:bCs/>
          <w:szCs w:val="24"/>
        </w:rPr>
        <w:t xml:space="preserve"> </w:t>
      </w:r>
      <w:r w:rsidR="007A7DD0">
        <w:rPr>
          <w:rFonts w:cs="Tahoma"/>
          <w:b w:val="0"/>
          <w:bCs/>
          <w:szCs w:val="24"/>
        </w:rPr>
        <w:t>Summer 2025</w:t>
      </w:r>
      <w:r w:rsidR="00E2646F" w:rsidRPr="002B2C0E">
        <w:rPr>
          <w:rFonts w:cs="Tahoma"/>
          <w:b w:val="0"/>
          <w:bCs/>
          <w:szCs w:val="24"/>
        </w:rPr>
        <w:t xml:space="preserve"> series</w:t>
      </w:r>
    </w:p>
    <w:p w14:paraId="0D326B32" w14:textId="01F99BDF" w:rsidR="00CB44C0" w:rsidRPr="001F72BD" w:rsidRDefault="00CB44C0" w:rsidP="00CB44C0">
      <w:pPr>
        <w:spacing w:after="120" w:line="240" w:lineRule="auto"/>
        <w:rPr>
          <w:rFonts w:cs="Tahoma"/>
        </w:rPr>
      </w:pPr>
      <w:r w:rsidRPr="00DC13C0">
        <w:rPr>
          <w:rFonts w:cs="Tahoma"/>
        </w:rPr>
        <w:t>The post-results services available are:</w:t>
      </w:r>
    </w:p>
    <w:p w14:paraId="624719EE" w14:textId="5BF3D42F" w:rsidR="00CB44C0" w:rsidRPr="001F72BD" w:rsidRDefault="00CB44C0" w:rsidP="00CB44C0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</w:rPr>
      </w:pPr>
      <w:r w:rsidRPr="232D16EB">
        <w:rPr>
          <w:rFonts w:cs="Tahoma"/>
          <w:b/>
          <w:bCs/>
        </w:rPr>
        <w:t xml:space="preserve">Reviews of Results </w:t>
      </w:r>
      <w:r w:rsidRPr="232D16EB">
        <w:rPr>
          <w:rFonts w:cs="Tahoma"/>
        </w:rPr>
        <w:t>(RoRs):</w:t>
      </w:r>
      <w:r w:rsidRPr="232D16EB">
        <w:rPr>
          <w:rFonts w:cs="Tahoma"/>
          <w:b/>
          <w:bCs/>
        </w:rPr>
        <w:t xml:space="preserve"> </w:t>
      </w:r>
      <w:r w:rsidRPr="001F72BD">
        <w:rPr>
          <w:rFonts w:cs="Tahoma"/>
        </w:rPr>
        <w:t xml:space="preserve">Clerical re-check; review of marking; review of moderation; </w:t>
      </w:r>
      <w:r w:rsidR="009E3487">
        <w:rPr>
          <w:rFonts w:cs="Tahoma"/>
        </w:rPr>
        <w:t>A</w:t>
      </w:r>
      <w:r w:rsidRPr="001F72BD">
        <w:rPr>
          <w:rFonts w:cs="Tahoma"/>
        </w:rPr>
        <w:t>ppeals</w:t>
      </w:r>
    </w:p>
    <w:p w14:paraId="11768F2E" w14:textId="4BAA0EC5" w:rsidR="009D7FD0" w:rsidRPr="002C6494" w:rsidRDefault="00CB44C0" w:rsidP="002C6494">
      <w:pPr>
        <w:pStyle w:val="ListParagraph"/>
        <w:numPr>
          <w:ilvl w:val="0"/>
          <w:numId w:val="18"/>
        </w:numPr>
        <w:spacing w:after="240" w:line="240" w:lineRule="auto"/>
        <w:ind w:left="714" w:hanging="357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p w14:paraId="493A78CC" w14:textId="006CD0FB" w:rsidR="009D7FD0" w:rsidRPr="009E3487" w:rsidRDefault="009D7FD0" w:rsidP="002C6494">
      <w:r w:rsidRPr="009D7FD0">
        <w:t>GCE (AS, A-level</w:t>
      </w:r>
      <w:r>
        <w:t>)</w:t>
      </w:r>
      <w:r w:rsidR="0017425E">
        <w:t xml:space="preserve"> – Please note charges are per paper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62"/>
        <w:gridCol w:w="2552"/>
        <w:gridCol w:w="1464"/>
        <w:gridCol w:w="1465"/>
        <w:gridCol w:w="1465"/>
        <w:gridCol w:w="1559"/>
      </w:tblGrid>
      <w:tr w:rsidR="0034213C" w:rsidRPr="005F2EB8" w14:paraId="79AD3E94" w14:textId="77777777" w:rsidTr="232D16EB">
        <w:trPr>
          <w:trHeight w:val="5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0DF2BC" w14:textId="4A6B0E6F" w:rsidR="0034213C" w:rsidRPr="00B56492" w:rsidRDefault="0034213C" w:rsidP="0034213C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127C7E" w14:textId="793BEB86" w:rsidR="0034213C" w:rsidRPr="00CE2840" w:rsidRDefault="0034213C" w:rsidP="0034213C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Deadline</w:t>
            </w:r>
          </w:p>
          <w:p w14:paraId="6EB49759" w14:textId="2AA0DB43" w:rsidR="0034213C" w:rsidRPr="00CE2840" w:rsidRDefault="0034213C" w:rsidP="0034213C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3634E1" w14:textId="0DC6750E" w:rsidR="0034213C" w:rsidRPr="00B56492" w:rsidRDefault="0034213C" w:rsidP="0034213C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bCs/>
                <w:sz w:val="20"/>
                <w:szCs w:val="20"/>
              </w:rPr>
              <w:t xml:space="preserve">AQA </w:t>
            </w:r>
          </w:p>
          <w:p w14:paraId="1897859D" w14:textId="2DB3D3BE" w:rsidR="0034213C" w:rsidRPr="00B56492" w:rsidRDefault="0034213C" w:rsidP="0034213C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>fees and charges</w:t>
            </w:r>
          </w:p>
          <w:p w14:paraId="42AE1E1C" w14:textId="2DF4CB8D" w:rsidR="0034213C" w:rsidRPr="00B56492" w:rsidRDefault="0034213C" w:rsidP="0034213C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 xml:space="preserve">Click </w:t>
            </w:r>
            <w:hyperlink r:id="rId8" w:history="1">
              <w:r w:rsidRPr="00B56492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0B9CC6" w14:textId="45A3C0DF" w:rsidR="0034213C" w:rsidRPr="00B56492" w:rsidRDefault="0034213C" w:rsidP="0034213C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bCs/>
                <w:sz w:val="20"/>
                <w:szCs w:val="20"/>
              </w:rPr>
              <w:t xml:space="preserve">OCR </w:t>
            </w:r>
          </w:p>
          <w:p w14:paraId="0E8A31B2" w14:textId="1AAFA8B1" w:rsidR="0034213C" w:rsidRPr="00B56492" w:rsidRDefault="0034213C" w:rsidP="0034213C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>fees and charges</w:t>
            </w:r>
          </w:p>
          <w:p w14:paraId="3ED9E62C" w14:textId="6C69708E" w:rsidR="0034213C" w:rsidRPr="00B56492" w:rsidRDefault="0034213C" w:rsidP="0034213C">
            <w:pPr>
              <w:spacing w:after="120" w:line="240" w:lineRule="auto"/>
              <w:ind w:left="-102"/>
              <w:jc w:val="center"/>
              <w:rPr>
                <w:rFonts w:cs="Tahoma"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 xml:space="preserve">Click </w:t>
            </w:r>
            <w:hyperlink r:id="rId9" w:history="1">
              <w:r w:rsidRPr="00B56492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B56492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D4CC3F" w14:textId="607BD3F9" w:rsidR="0034213C" w:rsidRPr="004724A0" w:rsidRDefault="0034213C" w:rsidP="0034213C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4724A0">
              <w:rPr>
                <w:rFonts w:cs="Tahoma"/>
                <w:bCs/>
                <w:sz w:val="20"/>
                <w:szCs w:val="20"/>
              </w:rPr>
              <w:t xml:space="preserve">Pearson </w:t>
            </w:r>
          </w:p>
          <w:p w14:paraId="25AC5C2A" w14:textId="22477201" w:rsidR="0034213C" w:rsidRPr="004724A0" w:rsidRDefault="0034213C" w:rsidP="0034213C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4724A0">
              <w:rPr>
                <w:rFonts w:cs="Tahoma"/>
                <w:sz w:val="20"/>
                <w:szCs w:val="20"/>
              </w:rPr>
              <w:t>fees and charges</w:t>
            </w:r>
          </w:p>
          <w:p w14:paraId="22A198F6" w14:textId="12BA7858" w:rsidR="0034213C" w:rsidRPr="00B56492" w:rsidRDefault="0034213C" w:rsidP="0034213C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4724A0">
              <w:rPr>
                <w:rFonts w:cs="Tahoma"/>
                <w:sz w:val="20"/>
                <w:szCs w:val="20"/>
              </w:rPr>
              <w:t xml:space="preserve">Click </w:t>
            </w:r>
            <w:hyperlink r:id="rId10" w:history="1">
              <w:r w:rsidRPr="004724A0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1260A4" w14:textId="77777777" w:rsidR="0034213C" w:rsidRPr="00B56492" w:rsidRDefault="0034213C" w:rsidP="0034213C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bCs/>
                <w:sz w:val="20"/>
                <w:szCs w:val="20"/>
              </w:rPr>
              <w:t xml:space="preserve">WJEC / Eduqas </w:t>
            </w:r>
          </w:p>
          <w:p w14:paraId="3D126386" w14:textId="77777777" w:rsidR="0034213C" w:rsidRPr="00B56492" w:rsidRDefault="0034213C" w:rsidP="0034213C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>fees and charges</w:t>
            </w:r>
          </w:p>
          <w:p w14:paraId="3F13E7B7" w14:textId="0580CD65" w:rsidR="0034213C" w:rsidRPr="00B56492" w:rsidRDefault="0034213C" w:rsidP="0034213C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B56492">
              <w:rPr>
                <w:rFonts w:cs="Tahoma"/>
                <w:sz w:val="20"/>
                <w:szCs w:val="20"/>
              </w:rPr>
              <w:t xml:space="preserve">Click </w:t>
            </w:r>
            <w:hyperlink r:id="rId11" w:anchor="tab_0" w:history="1">
              <w:r w:rsidRPr="00B56492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B56492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CB44C0" w:rsidRPr="0062782C" w14:paraId="654D38F3" w14:textId="77777777" w:rsidTr="232D16EB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DFBD9" w14:textId="77777777" w:rsidR="00CB44C0" w:rsidRPr="0062782C" w:rsidRDefault="00CB44C0" w:rsidP="0062782C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6A438667" w14:textId="77777777" w:rsidR="00CB44C0" w:rsidRPr="0062782C" w:rsidRDefault="00CB44C0" w:rsidP="0062782C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FDB4" w14:textId="428BC33F" w:rsidR="00CB44C0" w:rsidRPr="00CE2840" w:rsidRDefault="00CB44C0" w:rsidP="0062782C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 xml:space="preserve"> </w:t>
            </w:r>
            <w:r w:rsidR="009F039A" w:rsidRPr="00CE2840">
              <w:rPr>
                <w:rFonts w:cs="Tahoma"/>
                <w:sz w:val="20"/>
                <w:szCs w:val="20"/>
              </w:rPr>
              <w:t xml:space="preserve">25 September </w:t>
            </w:r>
            <w:r w:rsidRPr="00CE2840">
              <w:rPr>
                <w:rFonts w:cs="Tahoma"/>
                <w:sz w:val="20"/>
                <w:szCs w:val="20"/>
              </w:rPr>
              <w:t>202</w:t>
            </w:r>
            <w:r w:rsidR="0034213C" w:rsidRPr="00CE2840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B1CA586" w14:textId="0884555F" w:rsidR="00CB44C0" w:rsidRPr="0062782C" w:rsidRDefault="6FA571A2" w:rsidP="009D7FD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£9.40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06FC4B" w14:textId="57CBCAB1" w:rsidR="00CB44C0" w:rsidRPr="0062782C" w:rsidRDefault="6FA571A2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£11.50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099167" w14:textId="70589F0F" w:rsidR="00CB44C0" w:rsidRPr="0062782C" w:rsidRDefault="76AD092B" w:rsidP="009D7FD0">
            <w:pPr>
              <w:spacing w:before="120" w:after="120" w:line="240" w:lineRule="auto"/>
              <w:ind w:left="720" w:hanging="720"/>
              <w:jc w:val="center"/>
            </w:pPr>
            <w:r w:rsidRPr="232D16EB">
              <w:rPr>
                <w:rFonts w:cs="Tahoma"/>
                <w:sz w:val="20"/>
                <w:szCs w:val="20"/>
              </w:rPr>
              <w:t>£14.00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BF32F" w14:textId="6EA09712" w:rsidR="00CB44C0" w:rsidRPr="0062782C" w:rsidRDefault="76AD092B" w:rsidP="009D7FD0">
            <w:pPr>
              <w:spacing w:before="120" w:after="120" w:line="240" w:lineRule="auto"/>
              <w:jc w:val="center"/>
            </w:pPr>
            <w:r w:rsidRPr="232D16EB">
              <w:rPr>
                <w:rFonts w:cs="Tahoma"/>
                <w:sz w:val="20"/>
                <w:szCs w:val="20"/>
              </w:rPr>
              <w:t>£11.00</w:t>
            </w:r>
          </w:p>
        </w:tc>
      </w:tr>
      <w:tr w:rsidR="00CB1084" w:rsidRPr="0062782C" w14:paraId="288FFFD9" w14:textId="77777777" w:rsidTr="232D16EB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8EAB2D" w14:textId="77777777" w:rsidR="00CB44C0" w:rsidRPr="0062782C" w:rsidRDefault="00CB44C0" w:rsidP="0062782C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2249C294" w14:textId="77777777" w:rsidR="00CB44C0" w:rsidRPr="0062782C" w:rsidRDefault="00CB44C0" w:rsidP="0062782C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BA6A75" w14:textId="6F7316D3" w:rsidR="00CB44C0" w:rsidRPr="00CE2840" w:rsidRDefault="009F039A" w:rsidP="0062782C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25 September 2025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92B0F1" w14:textId="402BD672" w:rsidR="00CB44C0" w:rsidRPr="0062782C" w:rsidRDefault="5120B046" w:rsidP="009D7FD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£50.40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9AEE5C" w14:textId="6CCEADB3" w:rsidR="00CB44C0" w:rsidRPr="0062782C" w:rsidRDefault="5C6CC322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£65.25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B723FA" w14:textId="4FEAA782" w:rsidR="00CB44C0" w:rsidRPr="0062782C" w:rsidRDefault="46D64627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£57.00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EBFE84" w14:textId="78290D40" w:rsidR="00CB44C0" w:rsidRPr="0062782C" w:rsidRDefault="0380779B" w:rsidP="009D7FD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£49.00</w:t>
            </w:r>
          </w:p>
        </w:tc>
      </w:tr>
      <w:tr w:rsidR="00ED4904" w:rsidRPr="0062782C" w14:paraId="54385AFA" w14:textId="77777777" w:rsidTr="232D16EB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99AEF" w14:textId="60F8E762" w:rsidR="00ED4904" w:rsidRPr="00A57B6E" w:rsidRDefault="00ED4904" w:rsidP="00ED4904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A57B6E">
              <w:rPr>
                <w:rFonts w:cs="Tahoma"/>
                <w:bCs/>
                <w:sz w:val="20"/>
                <w:szCs w:val="20"/>
              </w:rPr>
              <w:t>Priority Service 2</w:t>
            </w:r>
          </w:p>
          <w:p w14:paraId="1BC98ECE" w14:textId="77777777" w:rsidR="00ED4904" w:rsidRPr="00A57B6E" w:rsidRDefault="00ED4904" w:rsidP="009E3487">
            <w:pPr>
              <w:spacing w:before="120" w:after="6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Review of marking</w:t>
            </w:r>
          </w:p>
          <w:p w14:paraId="6B588000" w14:textId="1E782F5B" w:rsidR="00ED4904" w:rsidRPr="0062782C" w:rsidRDefault="00ED4904" w:rsidP="009E3487">
            <w:pPr>
              <w:spacing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9E3487">
              <w:rPr>
                <w:rFonts w:cs="Tahoma"/>
                <w:color w:val="FF3300"/>
                <w:sz w:val="18"/>
                <w:szCs w:val="18"/>
              </w:rPr>
              <w:t>(GCE A-level and Level 3 VTQ qualifications only)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74BD" w14:textId="4BD24026" w:rsidR="00ED4904" w:rsidRPr="00CE2840" w:rsidRDefault="00ED4904" w:rsidP="00ED4904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21 August 2025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A12507F" w14:textId="77DEB62A" w:rsidR="00ED4904" w:rsidRPr="0062782C" w:rsidRDefault="009D7FD0" w:rsidP="009D7FD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£59.90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A7102C" w14:textId="35FF5754" w:rsidR="00ED4904" w:rsidRPr="0062782C" w:rsidRDefault="009D7FD0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£80.25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244186" w14:textId="1FC604EA" w:rsidR="00ED4904" w:rsidRPr="0062782C" w:rsidRDefault="009D7FD0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£68.00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F28DD7" w14:textId="0AB73EDB" w:rsidR="00ED4904" w:rsidRPr="0062782C" w:rsidRDefault="009D7FD0" w:rsidP="009D7FD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£58.00</w:t>
            </w:r>
          </w:p>
        </w:tc>
      </w:tr>
      <w:tr w:rsidR="00A40707" w:rsidRPr="0062782C" w14:paraId="25E970FA" w14:textId="77777777" w:rsidTr="232D16EB">
        <w:trPr>
          <w:gridBefore w:val="1"/>
          <w:wBefore w:w="6" w:type="dxa"/>
          <w:trHeight w:val="112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5FAA3B" w14:textId="6E47FFBF" w:rsidR="00A40707" w:rsidRPr="00E84A6C" w:rsidRDefault="00A40707" w:rsidP="00A40707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E84A6C">
              <w:rPr>
                <w:rFonts w:cs="Tahoma"/>
                <w:b/>
                <w:sz w:val="20"/>
                <w:szCs w:val="20"/>
              </w:rPr>
              <w:t>ATS</w:t>
            </w:r>
          </w:p>
          <w:p w14:paraId="65784FC0" w14:textId="076CC6C1" w:rsidR="00A40707" w:rsidRPr="0062782C" w:rsidRDefault="00A40707" w:rsidP="00A40707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E84A6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E84A6C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86745" w14:textId="36C5FBE1" w:rsidR="00A40707" w:rsidRPr="00CE2840" w:rsidRDefault="009D7FD0" w:rsidP="00A40707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05 September 2025</w:t>
            </w:r>
            <w:r w:rsidR="00A40707" w:rsidRPr="00CE2840"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BE98D6" w14:textId="229A2170" w:rsidR="00A40707" w:rsidRPr="0062782C" w:rsidRDefault="009D7FD0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2FA0A41" w14:textId="0E018E26" w:rsidR="00A40707" w:rsidRPr="0062782C" w:rsidRDefault="009D7FD0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D684884" w14:textId="06A2A71B" w:rsidR="00A40707" w:rsidRPr="0062782C" w:rsidRDefault="009D7FD0" w:rsidP="009D7FD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2AED2" w14:textId="2BE6323D" w:rsidR="00A40707" w:rsidRPr="0062782C" w:rsidRDefault="009D7FD0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</w:tr>
      <w:tr w:rsidR="00A40707" w:rsidRPr="0062782C" w14:paraId="3B1CD9A6" w14:textId="77777777" w:rsidTr="232D16EB">
        <w:trPr>
          <w:gridBefore w:val="1"/>
          <w:wBefore w:w="6" w:type="dxa"/>
          <w:trHeight w:val="111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7B296F" w14:textId="3C63DE23" w:rsidR="00A40707" w:rsidRPr="0062782C" w:rsidRDefault="00A40707" w:rsidP="00A40707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1E51FB92" w14:textId="1CF16D61" w:rsidR="00A40707" w:rsidRPr="0062782C" w:rsidRDefault="00A40707" w:rsidP="00A40707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2CDD97" w14:textId="50AB4FEF" w:rsidR="00A40707" w:rsidRPr="00CE2840" w:rsidRDefault="00A40707" w:rsidP="00A40707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25 September 2025</w:t>
            </w: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3DC39F" w14:textId="6CB6EDB7" w:rsidR="00A40707" w:rsidRPr="0062782C" w:rsidRDefault="009D7FD0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7A867576" w14:textId="40CA823D" w:rsidR="00A40707" w:rsidRPr="0062782C" w:rsidRDefault="009D7FD0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135533BE" w14:textId="1D869FBA" w:rsidR="00A40707" w:rsidRPr="0062782C" w:rsidRDefault="009D7FD0" w:rsidP="009D7F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6AECDE0" w14:textId="5456D79A" w:rsidR="00A40707" w:rsidRPr="0062782C" w:rsidRDefault="009D7FD0" w:rsidP="009D7FD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</w:tr>
      <w:bookmarkEnd w:id="0"/>
    </w:tbl>
    <w:p w14:paraId="39FB978D" w14:textId="0055CB44" w:rsidR="0017425E" w:rsidRDefault="0017425E" w:rsidP="00F54E65">
      <w:pPr>
        <w:autoSpaceDE w:val="0"/>
        <w:autoSpaceDN w:val="0"/>
        <w:adjustRightInd w:val="0"/>
        <w:spacing w:before="120" w:after="120" w:line="240" w:lineRule="auto"/>
        <w:rPr>
          <w:rFonts w:cs="Tahoma"/>
          <w:sz w:val="20"/>
          <w:szCs w:val="20"/>
        </w:rPr>
      </w:pPr>
    </w:p>
    <w:p w14:paraId="76639B62" w14:textId="77777777" w:rsidR="0017425E" w:rsidRDefault="0017425E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 w:type="page"/>
      </w:r>
    </w:p>
    <w:p w14:paraId="06C3D5EB" w14:textId="77777777" w:rsidR="0017425E" w:rsidRDefault="0017425E" w:rsidP="0017425E">
      <w:pPr>
        <w:pStyle w:val="Headinglevel1"/>
        <w:rPr>
          <w:rFonts w:cs="Tahoma"/>
          <w:szCs w:val="24"/>
        </w:rPr>
      </w:pPr>
      <w:r w:rsidRPr="00C1640A">
        <w:rPr>
          <w:rFonts w:cs="Tahoma"/>
          <w:b w:val="0"/>
          <w:bCs/>
          <w:szCs w:val="24"/>
        </w:rPr>
        <w:lastRenderedPageBreak/>
        <w:t>POST-RESULTS SERVICES:</w:t>
      </w:r>
      <w:r>
        <w:rPr>
          <w:rFonts w:cs="Tahoma"/>
          <w:szCs w:val="24"/>
        </w:rPr>
        <w:t xml:space="preserve"> DEADLINES, FEES AND CHARGES</w:t>
      </w:r>
      <w:r w:rsidRPr="002B2C0E">
        <w:rPr>
          <w:rFonts w:cs="Tahoma"/>
          <w:b w:val="0"/>
          <w:bCs/>
          <w:szCs w:val="24"/>
        </w:rPr>
        <w:t xml:space="preserve"> </w:t>
      </w:r>
      <w:r>
        <w:rPr>
          <w:rFonts w:cs="Tahoma"/>
          <w:b w:val="0"/>
          <w:bCs/>
          <w:szCs w:val="24"/>
        </w:rPr>
        <w:t>Summer 2025</w:t>
      </w:r>
      <w:r w:rsidRPr="002B2C0E">
        <w:rPr>
          <w:rFonts w:cs="Tahoma"/>
          <w:b w:val="0"/>
          <w:bCs/>
          <w:szCs w:val="24"/>
        </w:rPr>
        <w:t xml:space="preserve"> series</w:t>
      </w:r>
    </w:p>
    <w:p w14:paraId="21F243E8" w14:textId="77777777" w:rsidR="0017425E" w:rsidRPr="001F72BD" w:rsidRDefault="0017425E" w:rsidP="0017425E">
      <w:pPr>
        <w:spacing w:after="120" w:line="240" w:lineRule="auto"/>
        <w:rPr>
          <w:rFonts w:cs="Tahoma"/>
        </w:rPr>
      </w:pPr>
      <w:r w:rsidRPr="00DC13C0">
        <w:rPr>
          <w:rFonts w:cs="Tahoma"/>
        </w:rPr>
        <w:t>The post-results services available are:</w:t>
      </w:r>
    </w:p>
    <w:p w14:paraId="6623E336" w14:textId="77777777" w:rsidR="0017425E" w:rsidRPr="001F72BD" w:rsidRDefault="0017425E" w:rsidP="0017425E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</w:rPr>
      </w:pPr>
      <w:r w:rsidRPr="232D16EB">
        <w:rPr>
          <w:rFonts w:cs="Tahoma"/>
          <w:b/>
          <w:bCs/>
        </w:rPr>
        <w:t xml:space="preserve">Reviews of Results </w:t>
      </w:r>
      <w:r w:rsidRPr="232D16EB">
        <w:rPr>
          <w:rFonts w:cs="Tahoma"/>
        </w:rPr>
        <w:t>(RoRs):</w:t>
      </w:r>
      <w:r w:rsidRPr="232D16EB">
        <w:rPr>
          <w:rFonts w:cs="Tahoma"/>
          <w:b/>
          <w:bCs/>
        </w:rPr>
        <w:t xml:space="preserve"> </w:t>
      </w:r>
      <w:r w:rsidRPr="001F72BD">
        <w:rPr>
          <w:rFonts w:cs="Tahoma"/>
        </w:rPr>
        <w:t xml:space="preserve">Clerical re-check; review of marking; review of moderation; </w:t>
      </w:r>
      <w:r>
        <w:rPr>
          <w:rFonts w:cs="Tahoma"/>
        </w:rPr>
        <w:t>A</w:t>
      </w:r>
      <w:r w:rsidRPr="001F72BD">
        <w:rPr>
          <w:rFonts w:cs="Tahoma"/>
        </w:rPr>
        <w:t>ppeals</w:t>
      </w:r>
    </w:p>
    <w:p w14:paraId="09D076D9" w14:textId="77777777" w:rsidR="0017425E" w:rsidRPr="002C6494" w:rsidRDefault="0017425E" w:rsidP="0017425E">
      <w:pPr>
        <w:pStyle w:val="ListParagraph"/>
        <w:numPr>
          <w:ilvl w:val="0"/>
          <w:numId w:val="18"/>
        </w:numPr>
        <w:spacing w:after="240" w:line="240" w:lineRule="auto"/>
        <w:ind w:left="714" w:hanging="357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p w14:paraId="1D6C0959" w14:textId="677CF986" w:rsidR="0017425E" w:rsidRPr="009E3487" w:rsidRDefault="0017425E" w:rsidP="0017425E">
      <w:r w:rsidRPr="009D7FD0">
        <w:t>GC</w:t>
      </w:r>
      <w:r>
        <w:t>S</w:t>
      </w:r>
      <w:r w:rsidRPr="009D7FD0">
        <w:t xml:space="preserve">E </w:t>
      </w:r>
      <w:r>
        <w:t>and BTEC – Please note charges are per paper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62"/>
        <w:gridCol w:w="2552"/>
        <w:gridCol w:w="1464"/>
        <w:gridCol w:w="1465"/>
        <w:gridCol w:w="1465"/>
        <w:gridCol w:w="1559"/>
      </w:tblGrid>
      <w:tr w:rsidR="0017425E" w:rsidRPr="005F2EB8" w14:paraId="7A16B386" w14:textId="77777777" w:rsidTr="0056302A">
        <w:trPr>
          <w:trHeight w:val="5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AF5CBE" w14:textId="77777777" w:rsidR="0017425E" w:rsidRPr="00B56492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85D4D0" w14:textId="77777777" w:rsidR="0017425E" w:rsidRPr="00CE2840" w:rsidRDefault="0017425E" w:rsidP="0056302A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Deadline</w:t>
            </w:r>
          </w:p>
          <w:p w14:paraId="37423011" w14:textId="77777777" w:rsidR="0017425E" w:rsidRPr="00CE2840" w:rsidRDefault="0017425E" w:rsidP="0056302A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3AC35D" w14:textId="77777777" w:rsidR="0017425E" w:rsidRPr="00B56492" w:rsidRDefault="0017425E" w:rsidP="0056302A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bCs/>
                <w:sz w:val="20"/>
                <w:szCs w:val="20"/>
              </w:rPr>
              <w:t xml:space="preserve">AQA </w:t>
            </w:r>
          </w:p>
          <w:p w14:paraId="46656954" w14:textId="77777777" w:rsidR="0017425E" w:rsidRPr="00B56492" w:rsidRDefault="0017425E" w:rsidP="0056302A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>fees and charges</w:t>
            </w:r>
          </w:p>
          <w:p w14:paraId="3B868B3E" w14:textId="77777777" w:rsidR="0017425E" w:rsidRPr="00B56492" w:rsidRDefault="0017425E" w:rsidP="0056302A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 xml:space="preserve">Click </w:t>
            </w:r>
            <w:hyperlink r:id="rId12" w:history="1">
              <w:r w:rsidRPr="00B56492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9892A8" w14:textId="77777777" w:rsidR="0017425E" w:rsidRPr="00B56492" w:rsidRDefault="0017425E" w:rsidP="0056302A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bCs/>
                <w:sz w:val="20"/>
                <w:szCs w:val="20"/>
              </w:rPr>
              <w:t xml:space="preserve">OCR </w:t>
            </w:r>
          </w:p>
          <w:p w14:paraId="7F3EF54B" w14:textId="77777777" w:rsidR="0017425E" w:rsidRPr="00B56492" w:rsidRDefault="0017425E" w:rsidP="0056302A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>fees and charges</w:t>
            </w:r>
          </w:p>
          <w:p w14:paraId="2D553C47" w14:textId="77777777" w:rsidR="0017425E" w:rsidRPr="00B56492" w:rsidRDefault="0017425E" w:rsidP="0056302A">
            <w:pPr>
              <w:spacing w:after="120" w:line="240" w:lineRule="auto"/>
              <w:ind w:left="-102"/>
              <w:jc w:val="center"/>
              <w:rPr>
                <w:rFonts w:cs="Tahoma"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 xml:space="preserve">Click </w:t>
            </w:r>
            <w:hyperlink r:id="rId13" w:history="1">
              <w:r w:rsidRPr="00B56492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B56492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F6375A" w14:textId="77777777" w:rsidR="0017425E" w:rsidRPr="004724A0" w:rsidRDefault="0017425E" w:rsidP="0056302A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4724A0">
              <w:rPr>
                <w:rFonts w:cs="Tahoma"/>
                <w:bCs/>
                <w:sz w:val="20"/>
                <w:szCs w:val="20"/>
              </w:rPr>
              <w:t xml:space="preserve">Pearson </w:t>
            </w:r>
          </w:p>
          <w:p w14:paraId="35B63D14" w14:textId="77777777" w:rsidR="0017425E" w:rsidRPr="004724A0" w:rsidRDefault="0017425E" w:rsidP="0056302A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4724A0">
              <w:rPr>
                <w:rFonts w:cs="Tahoma"/>
                <w:sz w:val="20"/>
                <w:szCs w:val="20"/>
              </w:rPr>
              <w:t>fees and charges</w:t>
            </w:r>
          </w:p>
          <w:p w14:paraId="2B5209C0" w14:textId="77777777" w:rsidR="0017425E" w:rsidRPr="00B56492" w:rsidRDefault="0017425E" w:rsidP="0056302A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4724A0">
              <w:rPr>
                <w:rFonts w:cs="Tahoma"/>
                <w:sz w:val="20"/>
                <w:szCs w:val="20"/>
              </w:rPr>
              <w:t xml:space="preserve">Click </w:t>
            </w:r>
            <w:hyperlink r:id="rId14" w:history="1">
              <w:r w:rsidRPr="004724A0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4CCA4B" w14:textId="77777777" w:rsidR="0017425E" w:rsidRPr="00B56492" w:rsidRDefault="0017425E" w:rsidP="0056302A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bCs/>
                <w:sz w:val="20"/>
                <w:szCs w:val="20"/>
              </w:rPr>
              <w:t xml:space="preserve">WJEC / Eduqas </w:t>
            </w:r>
          </w:p>
          <w:p w14:paraId="6DF953EB" w14:textId="77777777" w:rsidR="0017425E" w:rsidRPr="00B56492" w:rsidRDefault="0017425E" w:rsidP="0056302A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B56492">
              <w:rPr>
                <w:rFonts w:cs="Tahoma"/>
                <w:sz w:val="20"/>
                <w:szCs w:val="20"/>
              </w:rPr>
              <w:t>fees and charges</w:t>
            </w:r>
          </w:p>
          <w:p w14:paraId="111552D0" w14:textId="77777777" w:rsidR="0017425E" w:rsidRPr="00B56492" w:rsidRDefault="0017425E" w:rsidP="0056302A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B56492">
              <w:rPr>
                <w:rFonts w:cs="Tahoma"/>
                <w:sz w:val="20"/>
                <w:szCs w:val="20"/>
              </w:rPr>
              <w:t xml:space="preserve">Click </w:t>
            </w:r>
            <w:hyperlink r:id="rId15" w:anchor="tab_0" w:history="1">
              <w:r w:rsidRPr="00B56492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B56492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7425E" w:rsidRPr="0062782C" w14:paraId="185CAFB9" w14:textId="77777777" w:rsidTr="0056302A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22433" w14:textId="77777777" w:rsidR="0017425E" w:rsidRPr="0062782C" w:rsidRDefault="0017425E" w:rsidP="0056302A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0B639092" w14:textId="77777777" w:rsidR="0017425E" w:rsidRPr="0062782C" w:rsidRDefault="0017425E" w:rsidP="0056302A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DF4EE" w14:textId="77777777" w:rsidR="0017425E" w:rsidRPr="00CE2840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 xml:space="preserve"> 25 September 2025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99F14D" w14:textId="77777777" w:rsidR="0017425E" w:rsidRPr="0062782C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£9.40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CB0293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£11.50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2E6E96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</w:pPr>
            <w:r w:rsidRPr="232D16EB">
              <w:rPr>
                <w:rFonts w:cs="Tahoma"/>
                <w:sz w:val="20"/>
                <w:szCs w:val="20"/>
              </w:rPr>
              <w:t>£14.00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553847" w14:textId="77777777" w:rsidR="0017425E" w:rsidRPr="0062782C" w:rsidRDefault="0017425E" w:rsidP="0056302A">
            <w:pPr>
              <w:spacing w:before="120" w:after="120" w:line="240" w:lineRule="auto"/>
              <w:jc w:val="center"/>
            </w:pPr>
            <w:r w:rsidRPr="232D16EB">
              <w:rPr>
                <w:rFonts w:cs="Tahoma"/>
                <w:sz w:val="20"/>
                <w:szCs w:val="20"/>
              </w:rPr>
              <w:t>£11.00</w:t>
            </w:r>
          </w:p>
        </w:tc>
      </w:tr>
      <w:tr w:rsidR="0017425E" w:rsidRPr="0062782C" w14:paraId="41F453B3" w14:textId="77777777" w:rsidTr="0056302A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CDFAF7" w14:textId="77777777" w:rsidR="0017425E" w:rsidRPr="0062782C" w:rsidRDefault="0017425E" w:rsidP="0056302A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17219665" w14:textId="77777777" w:rsidR="0017425E" w:rsidRPr="0062782C" w:rsidRDefault="0017425E" w:rsidP="0056302A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937129" w14:textId="77777777" w:rsidR="0017425E" w:rsidRPr="00CE2840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25 September 2025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69353E" w14:textId="49E7E71E" w:rsidR="0017425E" w:rsidRPr="0062782C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</w:t>
            </w:r>
            <w:r>
              <w:rPr>
                <w:rFonts w:cs="Tahoma"/>
                <w:sz w:val="20"/>
                <w:szCs w:val="20"/>
              </w:rPr>
              <w:t>43.50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2C7565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£65.25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A096DB" w14:textId="5412F38C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</w:t>
            </w:r>
            <w:r>
              <w:rPr>
                <w:rFonts w:cs="Tahoma"/>
                <w:sz w:val="20"/>
                <w:szCs w:val="20"/>
              </w:rPr>
              <w:t>50.00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8305D" w14:textId="480F20C3" w:rsidR="0017425E" w:rsidRPr="0062782C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232D16EB">
              <w:rPr>
                <w:rFonts w:cs="Tahoma"/>
                <w:sz w:val="20"/>
                <w:szCs w:val="20"/>
              </w:rPr>
              <w:t>£4</w:t>
            </w:r>
            <w:r>
              <w:rPr>
                <w:rFonts w:cs="Tahoma"/>
                <w:sz w:val="20"/>
                <w:szCs w:val="20"/>
              </w:rPr>
              <w:t>3</w:t>
            </w:r>
            <w:r w:rsidRPr="232D16EB">
              <w:rPr>
                <w:rFonts w:cs="Tahoma"/>
                <w:sz w:val="20"/>
                <w:szCs w:val="20"/>
              </w:rPr>
              <w:t>.00</w:t>
            </w:r>
          </w:p>
        </w:tc>
      </w:tr>
      <w:tr w:rsidR="0017425E" w:rsidRPr="0062782C" w14:paraId="2A4AEAD1" w14:textId="77777777" w:rsidTr="0056302A">
        <w:trPr>
          <w:gridBefore w:val="1"/>
          <w:wBefore w:w="6" w:type="dxa"/>
          <w:trHeight w:val="112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9B1BCE" w14:textId="77777777" w:rsidR="0017425E" w:rsidRPr="00E84A6C" w:rsidRDefault="0017425E" w:rsidP="0056302A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E84A6C">
              <w:rPr>
                <w:rFonts w:cs="Tahoma"/>
                <w:b/>
                <w:sz w:val="20"/>
                <w:szCs w:val="20"/>
              </w:rPr>
              <w:t>ATS</w:t>
            </w:r>
          </w:p>
          <w:p w14:paraId="798677A3" w14:textId="77777777" w:rsidR="0017425E" w:rsidRPr="0062782C" w:rsidRDefault="0017425E" w:rsidP="0056302A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E84A6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E84A6C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8A532" w14:textId="77777777" w:rsidR="0017425E" w:rsidRPr="00CE2840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05 September 2025</w:t>
            </w:r>
            <w:r w:rsidRPr="00CE2840"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D6481A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D98FE95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16BA51E" w14:textId="77777777" w:rsidR="0017425E" w:rsidRPr="0062782C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A6E01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</w:tr>
      <w:tr w:rsidR="0017425E" w:rsidRPr="0062782C" w14:paraId="33D709DC" w14:textId="77777777" w:rsidTr="0056302A">
        <w:trPr>
          <w:gridBefore w:val="1"/>
          <w:wBefore w:w="6" w:type="dxa"/>
          <w:trHeight w:val="111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1F0E39" w14:textId="77777777" w:rsidR="0017425E" w:rsidRPr="0062782C" w:rsidRDefault="0017425E" w:rsidP="0056302A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1D716053" w14:textId="77777777" w:rsidR="0017425E" w:rsidRPr="0062782C" w:rsidRDefault="0017425E" w:rsidP="0056302A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890BCC" w14:textId="77777777" w:rsidR="0017425E" w:rsidRPr="00CE2840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E2840">
              <w:rPr>
                <w:rFonts w:cs="Tahoma"/>
                <w:sz w:val="20"/>
                <w:szCs w:val="20"/>
              </w:rPr>
              <w:t>25 September 2025</w:t>
            </w: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965B11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2030595E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79E13BD8" w14:textId="77777777" w:rsidR="0017425E" w:rsidRPr="0062782C" w:rsidRDefault="0017425E" w:rsidP="0056302A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C1BF5C" w14:textId="77777777" w:rsidR="0017425E" w:rsidRPr="0062782C" w:rsidRDefault="0017425E" w:rsidP="0056302A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</w:tr>
    </w:tbl>
    <w:p w14:paraId="4AF6FD07" w14:textId="77777777" w:rsidR="009F039A" w:rsidRDefault="009F039A" w:rsidP="00F54E65">
      <w:pPr>
        <w:autoSpaceDE w:val="0"/>
        <w:autoSpaceDN w:val="0"/>
        <w:adjustRightInd w:val="0"/>
        <w:spacing w:before="120" w:after="120" w:line="240" w:lineRule="auto"/>
        <w:rPr>
          <w:rFonts w:cs="Tahoma"/>
          <w:sz w:val="20"/>
          <w:szCs w:val="20"/>
        </w:rPr>
      </w:pPr>
    </w:p>
    <w:sectPr w:rsidR="009F039A" w:rsidSect="009670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5B21" w14:textId="77777777" w:rsidR="00303CFC" w:rsidRDefault="00303CFC" w:rsidP="00666FC9">
      <w:pPr>
        <w:spacing w:after="0" w:line="240" w:lineRule="auto"/>
      </w:pPr>
      <w:r>
        <w:separator/>
      </w:r>
    </w:p>
  </w:endnote>
  <w:endnote w:type="continuationSeparator" w:id="0">
    <w:p w14:paraId="26C1FB71" w14:textId="77777777" w:rsidR="00303CFC" w:rsidRDefault="00303CFC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EB7D" w14:textId="77777777" w:rsidR="002C6494" w:rsidRDefault="002C6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3341" w14:textId="0284091C" w:rsidR="00AA39E9" w:rsidRPr="009670CC" w:rsidRDefault="00AA39E9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3B9" w14:textId="383E81BA" w:rsidR="009670CC" w:rsidRPr="002C6494" w:rsidRDefault="009670CC" w:rsidP="002C6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7166" w14:textId="77777777" w:rsidR="00303CFC" w:rsidRDefault="00303CFC" w:rsidP="00666FC9">
      <w:pPr>
        <w:spacing w:after="0" w:line="240" w:lineRule="auto"/>
      </w:pPr>
      <w:r>
        <w:separator/>
      </w:r>
    </w:p>
  </w:footnote>
  <w:footnote w:type="continuationSeparator" w:id="0">
    <w:p w14:paraId="17CCEF58" w14:textId="77777777" w:rsidR="00303CFC" w:rsidRDefault="00303CFC" w:rsidP="006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AA52" w14:textId="77777777" w:rsidR="002C6494" w:rsidRDefault="002C6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C5E0" w14:textId="77777777" w:rsidR="002C6494" w:rsidRDefault="002C6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A05" w14:textId="77777777" w:rsidR="002C6494" w:rsidRDefault="002C6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0F40BF5"/>
    <w:multiLevelType w:val="multilevel"/>
    <w:tmpl w:val="B4B647A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6763">
    <w:abstractNumId w:val="1"/>
  </w:num>
  <w:num w:numId="2" w16cid:durableId="1516186514">
    <w:abstractNumId w:val="8"/>
  </w:num>
  <w:num w:numId="3" w16cid:durableId="1700427975">
    <w:abstractNumId w:val="2"/>
  </w:num>
  <w:num w:numId="4" w16cid:durableId="1978953213">
    <w:abstractNumId w:val="12"/>
  </w:num>
  <w:num w:numId="5" w16cid:durableId="296030142">
    <w:abstractNumId w:val="6"/>
  </w:num>
  <w:num w:numId="6" w16cid:durableId="1722551901">
    <w:abstractNumId w:val="20"/>
  </w:num>
  <w:num w:numId="7" w16cid:durableId="436483308">
    <w:abstractNumId w:val="19"/>
  </w:num>
  <w:num w:numId="8" w16cid:durableId="136459799">
    <w:abstractNumId w:val="0"/>
  </w:num>
  <w:num w:numId="9" w16cid:durableId="1527057677">
    <w:abstractNumId w:val="21"/>
  </w:num>
  <w:num w:numId="10" w16cid:durableId="1951006860">
    <w:abstractNumId w:val="18"/>
  </w:num>
  <w:num w:numId="11" w16cid:durableId="553199491">
    <w:abstractNumId w:val="22"/>
  </w:num>
  <w:num w:numId="12" w16cid:durableId="1812752887">
    <w:abstractNumId w:val="24"/>
  </w:num>
  <w:num w:numId="13" w16cid:durableId="1157303617">
    <w:abstractNumId w:val="16"/>
  </w:num>
  <w:num w:numId="14" w16cid:durableId="447627197">
    <w:abstractNumId w:val="4"/>
  </w:num>
  <w:num w:numId="15" w16cid:durableId="497352804">
    <w:abstractNumId w:val="23"/>
  </w:num>
  <w:num w:numId="16" w16cid:durableId="609049644">
    <w:abstractNumId w:val="5"/>
  </w:num>
  <w:num w:numId="17" w16cid:durableId="799498174">
    <w:abstractNumId w:val="7"/>
  </w:num>
  <w:num w:numId="18" w16cid:durableId="689070345">
    <w:abstractNumId w:val="14"/>
  </w:num>
  <w:num w:numId="19" w16cid:durableId="2098481777">
    <w:abstractNumId w:val="10"/>
  </w:num>
  <w:num w:numId="20" w16cid:durableId="1311714602">
    <w:abstractNumId w:val="15"/>
  </w:num>
  <w:num w:numId="21" w16cid:durableId="31149253">
    <w:abstractNumId w:val="3"/>
  </w:num>
  <w:num w:numId="22" w16cid:durableId="733510341">
    <w:abstractNumId w:val="9"/>
  </w:num>
  <w:num w:numId="23" w16cid:durableId="437141160">
    <w:abstractNumId w:val="17"/>
  </w:num>
  <w:num w:numId="24" w16cid:durableId="463621416">
    <w:abstractNumId w:val="13"/>
  </w:num>
  <w:num w:numId="25" w16cid:durableId="1048649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5EE"/>
    <w:rsid w:val="00007957"/>
    <w:rsid w:val="0001345E"/>
    <w:rsid w:val="000141B7"/>
    <w:rsid w:val="0001722F"/>
    <w:rsid w:val="0002319B"/>
    <w:rsid w:val="00045076"/>
    <w:rsid w:val="00054089"/>
    <w:rsid w:val="00054B15"/>
    <w:rsid w:val="00063D67"/>
    <w:rsid w:val="00070BB4"/>
    <w:rsid w:val="00074FFB"/>
    <w:rsid w:val="000821C2"/>
    <w:rsid w:val="000847AB"/>
    <w:rsid w:val="0008566B"/>
    <w:rsid w:val="00086E2D"/>
    <w:rsid w:val="00097F06"/>
    <w:rsid w:val="000A3A32"/>
    <w:rsid w:val="000A62AA"/>
    <w:rsid w:val="000B06DC"/>
    <w:rsid w:val="000B1744"/>
    <w:rsid w:val="000B5839"/>
    <w:rsid w:val="000C4B24"/>
    <w:rsid w:val="000C5C90"/>
    <w:rsid w:val="000C770C"/>
    <w:rsid w:val="000F5077"/>
    <w:rsid w:val="0010708B"/>
    <w:rsid w:val="0011123A"/>
    <w:rsid w:val="00117AEB"/>
    <w:rsid w:val="00126610"/>
    <w:rsid w:val="00130FE9"/>
    <w:rsid w:val="00135EB2"/>
    <w:rsid w:val="00144B54"/>
    <w:rsid w:val="00155878"/>
    <w:rsid w:val="00156810"/>
    <w:rsid w:val="0017425E"/>
    <w:rsid w:val="001744D2"/>
    <w:rsid w:val="001766B4"/>
    <w:rsid w:val="00181E54"/>
    <w:rsid w:val="00183F26"/>
    <w:rsid w:val="001873ED"/>
    <w:rsid w:val="0019033D"/>
    <w:rsid w:val="001909B7"/>
    <w:rsid w:val="00195584"/>
    <w:rsid w:val="00196349"/>
    <w:rsid w:val="001A1CC3"/>
    <w:rsid w:val="001A604C"/>
    <w:rsid w:val="001B5753"/>
    <w:rsid w:val="001C39EE"/>
    <w:rsid w:val="001C4021"/>
    <w:rsid w:val="001C5045"/>
    <w:rsid w:val="001D33A0"/>
    <w:rsid w:val="001D607A"/>
    <w:rsid w:val="001E0C28"/>
    <w:rsid w:val="00207F56"/>
    <w:rsid w:val="00222185"/>
    <w:rsid w:val="00223971"/>
    <w:rsid w:val="00232CA4"/>
    <w:rsid w:val="00236116"/>
    <w:rsid w:val="00237E78"/>
    <w:rsid w:val="002427EC"/>
    <w:rsid w:val="00247EF2"/>
    <w:rsid w:val="00255A97"/>
    <w:rsid w:val="002578E1"/>
    <w:rsid w:val="002618E6"/>
    <w:rsid w:val="00262E91"/>
    <w:rsid w:val="002637C5"/>
    <w:rsid w:val="00265F62"/>
    <w:rsid w:val="002679CB"/>
    <w:rsid w:val="00280EF3"/>
    <w:rsid w:val="0029081D"/>
    <w:rsid w:val="002935BA"/>
    <w:rsid w:val="00293AD2"/>
    <w:rsid w:val="002A5DD8"/>
    <w:rsid w:val="002C17E4"/>
    <w:rsid w:val="002C6494"/>
    <w:rsid w:val="002D31D4"/>
    <w:rsid w:val="002D5EFB"/>
    <w:rsid w:val="00301D7D"/>
    <w:rsid w:val="00303CFC"/>
    <w:rsid w:val="003151A2"/>
    <w:rsid w:val="00316A02"/>
    <w:rsid w:val="0032363C"/>
    <w:rsid w:val="00323E14"/>
    <w:rsid w:val="0033138A"/>
    <w:rsid w:val="003346CD"/>
    <w:rsid w:val="003348A0"/>
    <w:rsid w:val="0034213C"/>
    <w:rsid w:val="00346021"/>
    <w:rsid w:val="0035476C"/>
    <w:rsid w:val="00356426"/>
    <w:rsid w:val="003615B4"/>
    <w:rsid w:val="00364C49"/>
    <w:rsid w:val="003824D0"/>
    <w:rsid w:val="0039172C"/>
    <w:rsid w:val="00392774"/>
    <w:rsid w:val="00393CF3"/>
    <w:rsid w:val="00396609"/>
    <w:rsid w:val="0039714F"/>
    <w:rsid w:val="003A1482"/>
    <w:rsid w:val="003A1FC5"/>
    <w:rsid w:val="003A2583"/>
    <w:rsid w:val="003B7D75"/>
    <w:rsid w:val="003C06B0"/>
    <w:rsid w:val="003D5C9C"/>
    <w:rsid w:val="003D78DD"/>
    <w:rsid w:val="003E5237"/>
    <w:rsid w:val="003E683F"/>
    <w:rsid w:val="003F466B"/>
    <w:rsid w:val="003F585E"/>
    <w:rsid w:val="00401A29"/>
    <w:rsid w:val="0040290A"/>
    <w:rsid w:val="00402D23"/>
    <w:rsid w:val="0040484E"/>
    <w:rsid w:val="004103A7"/>
    <w:rsid w:val="00410713"/>
    <w:rsid w:val="00410FA8"/>
    <w:rsid w:val="004218D2"/>
    <w:rsid w:val="004368EB"/>
    <w:rsid w:val="00441266"/>
    <w:rsid w:val="00441BD9"/>
    <w:rsid w:val="00442F71"/>
    <w:rsid w:val="00444FB8"/>
    <w:rsid w:val="004475B9"/>
    <w:rsid w:val="00461365"/>
    <w:rsid w:val="00464093"/>
    <w:rsid w:val="004724A0"/>
    <w:rsid w:val="0048510C"/>
    <w:rsid w:val="004871B3"/>
    <w:rsid w:val="004925A0"/>
    <w:rsid w:val="00492C98"/>
    <w:rsid w:val="004A323B"/>
    <w:rsid w:val="004A588A"/>
    <w:rsid w:val="004A6BEC"/>
    <w:rsid w:val="004A6E39"/>
    <w:rsid w:val="004B39F7"/>
    <w:rsid w:val="004C1A94"/>
    <w:rsid w:val="004C6EDF"/>
    <w:rsid w:val="004D3E2A"/>
    <w:rsid w:val="004D4731"/>
    <w:rsid w:val="004D4F1F"/>
    <w:rsid w:val="004E4133"/>
    <w:rsid w:val="004E607A"/>
    <w:rsid w:val="004F1899"/>
    <w:rsid w:val="00501217"/>
    <w:rsid w:val="00512E8E"/>
    <w:rsid w:val="00525EB5"/>
    <w:rsid w:val="005400DE"/>
    <w:rsid w:val="00547E8D"/>
    <w:rsid w:val="0055134E"/>
    <w:rsid w:val="00555964"/>
    <w:rsid w:val="005660A6"/>
    <w:rsid w:val="00573DCD"/>
    <w:rsid w:val="00574C05"/>
    <w:rsid w:val="0057780C"/>
    <w:rsid w:val="00584508"/>
    <w:rsid w:val="00585ED3"/>
    <w:rsid w:val="005864CA"/>
    <w:rsid w:val="00587124"/>
    <w:rsid w:val="005A7A86"/>
    <w:rsid w:val="005B00FD"/>
    <w:rsid w:val="005B0BC8"/>
    <w:rsid w:val="005B7490"/>
    <w:rsid w:val="005E12C8"/>
    <w:rsid w:val="005E2EB5"/>
    <w:rsid w:val="005E4DC7"/>
    <w:rsid w:val="005E6AA5"/>
    <w:rsid w:val="005F2EB8"/>
    <w:rsid w:val="005F76AC"/>
    <w:rsid w:val="005F78DA"/>
    <w:rsid w:val="006005A9"/>
    <w:rsid w:val="006016A3"/>
    <w:rsid w:val="00602B74"/>
    <w:rsid w:val="00602DE0"/>
    <w:rsid w:val="006047F4"/>
    <w:rsid w:val="006177AA"/>
    <w:rsid w:val="006223CD"/>
    <w:rsid w:val="00625B89"/>
    <w:rsid w:val="0062782C"/>
    <w:rsid w:val="00630FE0"/>
    <w:rsid w:val="00640E5B"/>
    <w:rsid w:val="00643FBB"/>
    <w:rsid w:val="00665930"/>
    <w:rsid w:val="0066674C"/>
    <w:rsid w:val="00666FC9"/>
    <w:rsid w:val="00673430"/>
    <w:rsid w:val="006813C2"/>
    <w:rsid w:val="006A2FCE"/>
    <w:rsid w:val="006A71FA"/>
    <w:rsid w:val="006B4967"/>
    <w:rsid w:val="006C2557"/>
    <w:rsid w:val="006C646E"/>
    <w:rsid w:val="006D1FB8"/>
    <w:rsid w:val="006E2C39"/>
    <w:rsid w:val="006E7571"/>
    <w:rsid w:val="00701D33"/>
    <w:rsid w:val="00702ABD"/>
    <w:rsid w:val="00712402"/>
    <w:rsid w:val="007232F0"/>
    <w:rsid w:val="00750584"/>
    <w:rsid w:val="00756233"/>
    <w:rsid w:val="00772A79"/>
    <w:rsid w:val="00774837"/>
    <w:rsid w:val="00776239"/>
    <w:rsid w:val="007923DC"/>
    <w:rsid w:val="00795F8B"/>
    <w:rsid w:val="007A7DD0"/>
    <w:rsid w:val="007B1971"/>
    <w:rsid w:val="007C488C"/>
    <w:rsid w:val="007D07AC"/>
    <w:rsid w:val="008002E7"/>
    <w:rsid w:val="00810178"/>
    <w:rsid w:val="00812EB0"/>
    <w:rsid w:val="00814932"/>
    <w:rsid w:val="00817642"/>
    <w:rsid w:val="0082490D"/>
    <w:rsid w:val="008279F0"/>
    <w:rsid w:val="008305A8"/>
    <w:rsid w:val="00830D48"/>
    <w:rsid w:val="00834F69"/>
    <w:rsid w:val="00835720"/>
    <w:rsid w:val="00842C32"/>
    <w:rsid w:val="0084566E"/>
    <w:rsid w:val="00847475"/>
    <w:rsid w:val="00857BE5"/>
    <w:rsid w:val="00874CE3"/>
    <w:rsid w:val="008760C4"/>
    <w:rsid w:val="00880D54"/>
    <w:rsid w:val="0088181B"/>
    <w:rsid w:val="008846E6"/>
    <w:rsid w:val="00884E07"/>
    <w:rsid w:val="008861E8"/>
    <w:rsid w:val="008B25BE"/>
    <w:rsid w:val="008B53FA"/>
    <w:rsid w:val="008D00ED"/>
    <w:rsid w:val="008D7252"/>
    <w:rsid w:val="008F2A70"/>
    <w:rsid w:val="008F5442"/>
    <w:rsid w:val="008F7C42"/>
    <w:rsid w:val="00900949"/>
    <w:rsid w:val="00910DE8"/>
    <w:rsid w:val="00913B3F"/>
    <w:rsid w:val="00913DAC"/>
    <w:rsid w:val="00936F28"/>
    <w:rsid w:val="00945CBB"/>
    <w:rsid w:val="00947EC1"/>
    <w:rsid w:val="009531B9"/>
    <w:rsid w:val="009600B5"/>
    <w:rsid w:val="00966B21"/>
    <w:rsid w:val="009670CC"/>
    <w:rsid w:val="00971A78"/>
    <w:rsid w:val="009739F8"/>
    <w:rsid w:val="00980057"/>
    <w:rsid w:val="0098376B"/>
    <w:rsid w:val="00993BE0"/>
    <w:rsid w:val="00996126"/>
    <w:rsid w:val="00996524"/>
    <w:rsid w:val="00997CBA"/>
    <w:rsid w:val="009A2197"/>
    <w:rsid w:val="009A258A"/>
    <w:rsid w:val="009A42B4"/>
    <w:rsid w:val="009B01C2"/>
    <w:rsid w:val="009B1D65"/>
    <w:rsid w:val="009C5A41"/>
    <w:rsid w:val="009D0691"/>
    <w:rsid w:val="009D07F7"/>
    <w:rsid w:val="009D667C"/>
    <w:rsid w:val="009D7FD0"/>
    <w:rsid w:val="009E3487"/>
    <w:rsid w:val="009F039A"/>
    <w:rsid w:val="009F3504"/>
    <w:rsid w:val="00A010F6"/>
    <w:rsid w:val="00A12D1A"/>
    <w:rsid w:val="00A142B1"/>
    <w:rsid w:val="00A17841"/>
    <w:rsid w:val="00A2170A"/>
    <w:rsid w:val="00A32BE1"/>
    <w:rsid w:val="00A33746"/>
    <w:rsid w:val="00A40707"/>
    <w:rsid w:val="00A47776"/>
    <w:rsid w:val="00A528B5"/>
    <w:rsid w:val="00A552BE"/>
    <w:rsid w:val="00A6009F"/>
    <w:rsid w:val="00A71F45"/>
    <w:rsid w:val="00A76B34"/>
    <w:rsid w:val="00A805ED"/>
    <w:rsid w:val="00A81CC4"/>
    <w:rsid w:val="00A838A7"/>
    <w:rsid w:val="00A9688F"/>
    <w:rsid w:val="00AA03AE"/>
    <w:rsid w:val="00AA11BD"/>
    <w:rsid w:val="00AA39E9"/>
    <w:rsid w:val="00AA3C55"/>
    <w:rsid w:val="00AB0F77"/>
    <w:rsid w:val="00AC346A"/>
    <w:rsid w:val="00AC7244"/>
    <w:rsid w:val="00AC781D"/>
    <w:rsid w:val="00AD4ABE"/>
    <w:rsid w:val="00AF214D"/>
    <w:rsid w:val="00B07F2E"/>
    <w:rsid w:val="00B11274"/>
    <w:rsid w:val="00B11382"/>
    <w:rsid w:val="00B13747"/>
    <w:rsid w:val="00B22042"/>
    <w:rsid w:val="00B302F6"/>
    <w:rsid w:val="00B476BA"/>
    <w:rsid w:val="00B507D1"/>
    <w:rsid w:val="00B541A7"/>
    <w:rsid w:val="00B56492"/>
    <w:rsid w:val="00B56665"/>
    <w:rsid w:val="00B66687"/>
    <w:rsid w:val="00B73238"/>
    <w:rsid w:val="00B739D9"/>
    <w:rsid w:val="00B851D2"/>
    <w:rsid w:val="00B90DB0"/>
    <w:rsid w:val="00B90FCF"/>
    <w:rsid w:val="00B91E09"/>
    <w:rsid w:val="00BA6CCD"/>
    <w:rsid w:val="00BB0D52"/>
    <w:rsid w:val="00BB386A"/>
    <w:rsid w:val="00BB4FD9"/>
    <w:rsid w:val="00BC7B5C"/>
    <w:rsid w:val="00BE5564"/>
    <w:rsid w:val="00C055B0"/>
    <w:rsid w:val="00C0654A"/>
    <w:rsid w:val="00C1640A"/>
    <w:rsid w:val="00C179BB"/>
    <w:rsid w:val="00C22E93"/>
    <w:rsid w:val="00C270D4"/>
    <w:rsid w:val="00C335CB"/>
    <w:rsid w:val="00C42B0B"/>
    <w:rsid w:val="00C64667"/>
    <w:rsid w:val="00C7168F"/>
    <w:rsid w:val="00C80ED4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51BD"/>
    <w:rsid w:val="00CB6E32"/>
    <w:rsid w:val="00CC3832"/>
    <w:rsid w:val="00CD29C0"/>
    <w:rsid w:val="00CE1494"/>
    <w:rsid w:val="00CE2840"/>
    <w:rsid w:val="00CE3180"/>
    <w:rsid w:val="00CF1266"/>
    <w:rsid w:val="00D059C3"/>
    <w:rsid w:val="00D11993"/>
    <w:rsid w:val="00D32077"/>
    <w:rsid w:val="00D34C08"/>
    <w:rsid w:val="00D403A1"/>
    <w:rsid w:val="00D43B9C"/>
    <w:rsid w:val="00D43E33"/>
    <w:rsid w:val="00D572AB"/>
    <w:rsid w:val="00D64312"/>
    <w:rsid w:val="00D7507F"/>
    <w:rsid w:val="00D86880"/>
    <w:rsid w:val="00D92AEA"/>
    <w:rsid w:val="00D92F3B"/>
    <w:rsid w:val="00D956F6"/>
    <w:rsid w:val="00D957E2"/>
    <w:rsid w:val="00DA1DA2"/>
    <w:rsid w:val="00DA4B16"/>
    <w:rsid w:val="00DA5A60"/>
    <w:rsid w:val="00DB02A3"/>
    <w:rsid w:val="00DB1CBA"/>
    <w:rsid w:val="00DB261B"/>
    <w:rsid w:val="00DC13C0"/>
    <w:rsid w:val="00DC24B8"/>
    <w:rsid w:val="00DC3B83"/>
    <w:rsid w:val="00DD22DB"/>
    <w:rsid w:val="00DD354C"/>
    <w:rsid w:val="00DD53F6"/>
    <w:rsid w:val="00DE3290"/>
    <w:rsid w:val="00DE5045"/>
    <w:rsid w:val="00DE5588"/>
    <w:rsid w:val="00DF126F"/>
    <w:rsid w:val="00DF20E3"/>
    <w:rsid w:val="00E0052B"/>
    <w:rsid w:val="00E117E2"/>
    <w:rsid w:val="00E12A16"/>
    <w:rsid w:val="00E20D9E"/>
    <w:rsid w:val="00E2646F"/>
    <w:rsid w:val="00E41DFF"/>
    <w:rsid w:val="00E437E8"/>
    <w:rsid w:val="00E45506"/>
    <w:rsid w:val="00E46945"/>
    <w:rsid w:val="00E50382"/>
    <w:rsid w:val="00E66658"/>
    <w:rsid w:val="00E84653"/>
    <w:rsid w:val="00E84A6C"/>
    <w:rsid w:val="00E8503D"/>
    <w:rsid w:val="00E96913"/>
    <w:rsid w:val="00EA0005"/>
    <w:rsid w:val="00EA531C"/>
    <w:rsid w:val="00EB1597"/>
    <w:rsid w:val="00EB7AB5"/>
    <w:rsid w:val="00ED4904"/>
    <w:rsid w:val="00EE7787"/>
    <w:rsid w:val="00EF0723"/>
    <w:rsid w:val="00EF53A2"/>
    <w:rsid w:val="00F05C55"/>
    <w:rsid w:val="00F14714"/>
    <w:rsid w:val="00F24C01"/>
    <w:rsid w:val="00F30225"/>
    <w:rsid w:val="00F35FA2"/>
    <w:rsid w:val="00F37F1D"/>
    <w:rsid w:val="00F41761"/>
    <w:rsid w:val="00F41ACB"/>
    <w:rsid w:val="00F50C26"/>
    <w:rsid w:val="00F54E65"/>
    <w:rsid w:val="00F552F1"/>
    <w:rsid w:val="00F57C8E"/>
    <w:rsid w:val="00F60C4A"/>
    <w:rsid w:val="00F72718"/>
    <w:rsid w:val="00F80FA6"/>
    <w:rsid w:val="00F828B3"/>
    <w:rsid w:val="00F87B30"/>
    <w:rsid w:val="00FA01B4"/>
    <w:rsid w:val="00FB284E"/>
    <w:rsid w:val="00FB73E9"/>
    <w:rsid w:val="00FB787D"/>
    <w:rsid w:val="00FC234E"/>
    <w:rsid w:val="00FC3146"/>
    <w:rsid w:val="00FC4C9A"/>
    <w:rsid w:val="00FD6E25"/>
    <w:rsid w:val="00FE0706"/>
    <w:rsid w:val="00FE377D"/>
    <w:rsid w:val="00FF1AD2"/>
    <w:rsid w:val="00FF70DE"/>
    <w:rsid w:val="00FF7D61"/>
    <w:rsid w:val="0380779B"/>
    <w:rsid w:val="232D16EB"/>
    <w:rsid w:val="2715E61F"/>
    <w:rsid w:val="46D64627"/>
    <w:rsid w:val="5120B046"/>
    <w:rsid w:val="580BC172"/>
    <w:rsid w:val="5C6CC322"/>
    <w:rsid w:val="68ECE1E0"/>
    <w:rsid w:val="6FA571A2"/>
    <w:rsid w:val="76AD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exams-administration/entries/entry-fees" TargetMode="External"/><Relationship Id="rId13" Type="http://schemas.openxmlformats.org/officeDocument/2006/relationships/hyperlink" Target="https://www.ocr.org.uk/administration/fe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aqa.org.uk/exams-administration/entries/entry-fe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jec.co.uk/home/administration/results-grade-boundaries-and-prs/post-results-services-and-appe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jec.co.uk/home/administration/results-grade-boundaries-and-prs/post-results-services-and-appeal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qualifications.pearson.com/en/support/support-topics/results-certification/post-results-services/post-results-fees-august-2025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ocr.org.uk/administration/fees/" TargetMode="External"/><Relationship Id="rId14" Type="http://schemas.openxmlformats.org/officeDocument/2006/relationships/hyperlink" Target="https://qualifications.pearson.com/en/support/support-topics/results-certification/post-results-services/post-results-fees-august-202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Jacqueline Shepherd</cp:lastModifiedBy>
  <cp:revision>2</cp:revision>
  <dcterms:created xsi:type="dcterms:W3CDTF">2025-06-24T14:51:00Z</dcterms:created>
  <dcterms:modified xsi:type="dcterms:W3CDTF">2025-06-24T14:51:00Z</dcterms:modified>
</cp:coreProperties>
</file>